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6185" w14:textId="630BC729" w:rsidR="0028530C" w:rsidRDefault="00A02639" w:rsidP="00A02639">
      <w:pPr>
        <w:pStyle w:val="ab"/>
        <w:shd w:val="clear" w:color="auto" w:fill="FFFFFF"/>
        <w:spacing w:line="276" w:lineRule="auto"/>
        <w:jc w:val="right"/>
        <w:rPr>
          <w:rFonts w:ascii="Times New Roman" w:hAnsi="Times New Roman"/>
          <w:sz w:val="28"/>
          <w:szCs w:val="28"/>
        </w:rPr>
      </w:pPr>
      <w:r>
        <w:rPr>
          <w:rFonts w:ascii="Times New Roman" w:hAnsi="Times New Roman"/>
          <w:sz w:val="28"/>
          <w:szCs w:val="28"/>
        </w:rPr>
        <w:t xml:space="preserve"> ПРОЕКТ</w:t>
      </w:r>
    </w:p>
    <w:p w14:paraId="329C1AA9" w14:textId="77777777" w:rsidR="0028530C" w:rsidRPr="00AC289B" w:rsidRDefault="0028530C" w:rsidP="0028530C">
      <w:pPr>
        <w:spacing w:after="0" w:line="240" w:lineRule="auto"/>
        <w:ind w:firstLine="709"/>
        <w:jc w:val="center"/>
        <w:rPr>
          <w:rFonts w:ascii="Arial" w:hAnsi="Arial" w:cs="Arial"/>
          <w:sz w:val="24"/>
          <w:szCs w:val="24"/>
        </w:rPr>
      </w:pPr>
      <w:r w:rsidRPr="00AC289B">
        <w:rPr>
          <w:rFonts w:ascii="Arial" w:hAnsi="Arial" w:cs="Arial"/>
          <w:sz w:val="24"/>
          <w:szCs w:val="24"/>
        </w:rPr>
        <w:t>СОВЕТ НАРОДНЫХ ДЕПУТАТОВ</w:t>
      </w:r>
    </w:p>
    <w:p w14:paraId="29B79C3D" w14:textId="77777777" w:rsidR="0028530C" w:rsidRPr="00AC289B" w:rsidRDefault="0028530C" w:rsidP="0028530C">
      <w:pPr>
        <w:spacing w:after="0" w:line="240" w:lineRule="auto"/>
        <w:ind w:firstLine="709"/>
        <w:jc w:val="center"/>
        <w:rPr>
          <w:rFonts w:ascii="Arial" w:hAnsi="Arial" w:cs="Arial"/>
          <w:sz w:val="24"/>
          <w:szCs w:val="24"/>
        </w:rPr>
      </w:pPr>
      <w:r w:rsidRPr="00AC289B">
        <w:rPr>
          <w:rFonts w:ascii="Arial" w:hAnsi="Arial" w:cs="Arial"/>
          <w:sz w:val="24"/>
          <w:szCs w:val="24"/>
        </w:rPr>
        <w:t>ДЕВИЦКОГО СЕЛЬСКОГО ПОСЕЛЕНИЯ</w:t>
      </w:r>
    </w:p>
    <w:p w14:paraId="03F197A5" w14:textId="77777777" w:rsidR="0028530C" w:rsidRPr="00AC289B" w:rsidRDefault="0028530C" w:rsidP="0028530C">
      <w:pPr>
        <w:spacing w:after="0" w:line="240" w:lineRule="auto"/>
        <w:ind w:firstLine="709"/>
        <w:jc w:val="center"/>
        <w:rPr>
          <w:rFonts w:ascii="Arial" w:hAnsi="Arial" w:cs="Arial"/>
          <w:sz w:val="24"/>
          <w:szCs w:val="24"/>
        </w:rPr>
      </w:pPr>
      <w:r w:rsidRPr="00AC289B">
        <w:rPr>
          <w:rFonts w:ascii="Arial" w:hAnsi="Arial" w:cs="Arial"/>
          <w:sz w:val="24"/>
          <w:szCs w:val="24"/>
        </w:rPr>
        <w:t>СЕМИЛУКСКОГО МУНИЦИПАЛЬНОГО РАЙОНА</w:t>
      </w:r>
    </w:p>
    <w:p w14:paraId="6653535B" w14:textId="77777777" w:rsidR="0028530C" w:rsidRPr="00AC289B" w:rsidRDefault="0028530C" w:rsidP="0028530C">
      <w:pPr>
        <w:spacing w:after="0" w:line="240" w:lineRule="auto"/>
        <w:ind w:firstLine="709"/>
        <w:jc w:val="center"/>
        <w:rPr>
          <w:rFonts w:ascii="Arial" w:hAnsi="Arial" w:cs="Arial"/>
          <w:sz w:val="24"/>
          <w:szCs w:val="24"/>
        </w:rPr>
      </w:pPr>
      <w:r w:rsidRPr="00AC289B">
        <w:rPr>
          <w:rFonts w:ascii="Arial" w:hAnsi="Arial" w:cs="Arial"/>
          <w:sz w:val="24"/>
          <w:szCs w:val="24"/>
        </w:rPr>
        <w:t>ВОРОНЕЖСКОЙ ОБЛАСТИ</w:t>
      </w:r>
    </w:p>
    <w:p w14:paraId="25B1AFAA" w14:textId="77777777" w:rsidR="0028530C" w:rsidRPr="00AC289B" w:rsidRDefault="0028530C" w:rsidP="0028530C">
      <w:pPr>
        <w:spacing w:after="0" w:line="240" w:lineRule="auto"/>
        <w:ind w:firstLine="709"/>
        <w:jc w:val="center"/>
        <w:rPr>
          <w:rFonts w:ascii="Arial" w:hAnsi="Arial" w:cs="Arial"/>
          <w:sz w:val="24"/>
          <w:szCs w:val="24"/>
        </w:rPr>
      </w:pPr>
    </w:p>
    <w:p w14:paraId="2CACCBED" w14:textId="77777777" w:rsidR="0028530C" w:rsidRPr="00AC289B" w:rsidRDefault="0028530C" w:rsidP="0028530C">
      <w:pPr>
        <w:spacing w:after="0" w:line="240" w:lineRule="auto"/>
        <w:ind w:firstLine="709"/>
        <w:jc w:val="center"/>
        <w:rPr>
          <w:rFonts w:ascii="Arial" w:hAnsi="Arial" w:cs="Arial"/>
          <w:sz w:val="24"/>
          <w:szCs w:val="24"/>
        </w:rPr>
      </w:pPr>
      <w:r w:rsidRPr="00AC289B">
        <w:rPr>
          <w:rFonts w:ascii="Arial" w:hAnsi="Arial" w:cs="Arial"/>
          <w:sz w:val="24"/>
          <w:szCs w:val="24"/>
        </w:rPr>
        <w:t>РЕШЕНИЕ</w:t>
      </w:r>
    </w:p>
    <w:p w14:paraId="7C17FB4A" w14:textId="77777777" w:rsidR="0028530C" w:rsidRPr="00AC289B" w:rsidRDefault="0028530C" w:rsidP="0028530C">
      <w:pPr>
        <w:tabs>
          <w:tab w:val="left" w:pos="142"/>
        </w:tabs>
        <w:spacing w:after="0" w:line="240" w:lineRule="auto"/>
        <w:ind w:firstLine="709"/>
        <w:jc w:val="both"/>
        <w:rPr>
          <w:rFonts w:ascii="Arial" w:hAnsi="Arial" w:cs="Arial"/>
          <w:b/>
          <w:sz w:val="24"/>
          <w:szCs w:val="24"/>
        </w:rPr>
      </w:pPr>
    </w:p>
    <w:p w14:paraId="3F104EED" w14:textId="2B366214" w:rsidR="0028530C" w:rsidRPr="00AC289B" w:rsidRDefault="0028530C" w:rsidP="0028530C">
      <w:pPr>
        <w:tabs>
          <w:tab w:val="left" w:pos="142"/>
        </w:tabs>
        <w:spacing w:after="0" w:line="240" w:lineRule="auto"/>
        <w:jc w:val="both"/>
        <w:rPr>
          <w:rFonts w:ascii="Arial" w:hAnsi="Arial" w:cs="Arial"/>
          <w:sz w:val="24"/>
          <w:szCs w:val="24"/>
        </w:rPr>
      </w:pPr>
      <w:r w:rsidRPr="00AC289B">
        <w:rPr>
          <w:rFonts w:ascii="Arial" w:hAnsi="Arial" w:cs="Arial"/>
          <w:sz w:val="24"/>
          <w:szCs w:val="24"/>
        </w:rPr>
        <w:t xml:space="preserve">от </w:t>
      </w:r>
      <w:r w:rsidR="00A02639">
        <w:rPr>
          <w:rFonts w:ascii="Arial" w:hAnsi="Arial" w:cs="Arial"/>
          <w:sz w:val="24"/>
          <w:szCs w:val="24"/>
        </w:rPr>
        <w:t>_____________</w:t>
      </w:r>
      <w:r w:rsidRPr="00AC289B">
        <w:rPr>
          <w:rFonts w:ascii="Arial" w:hAnsi="Arial" w:cs="Arial"/>
          <w:sz w:val="24"/>
          <w:szCs w:val="24"/>
        </w:rPr>
        <w:t>202</w:t>
      </w:r>
      <w:r w:rsidR="00892EE1">
        <w:rPr>
          <w:rFonts w:ascii="Arial" w:hAnsi="Arial" w:cs="Arial"/>
          <w:sz w:val="24"/>
          <w:szCs w:val="24"/>
        </w:rPr>
        <w:t>5</w:t>
      </w:r>
      <w:r w:rsidRPr="00AC289B">
        <w:rPr>
          <w:rFonts w:ascii="Arial" w:hAnsi="Arial" w:cs="Arial"/>
          <w:sz w:val="24"/>
          <w:szCs w:val="24"/>
        </w:rPr>
        <w:t xml:space="preserve"> г. №</w:t>
      </w:r>
      <w:r>
        <w:rPr>
          <w:rFonts w:ascii="Arial" w:hAnsi="Arial" w:cs="Arial"/>
          <w:sz w:val="24"/>
          <w:szCs w:val="24"/>
        </w:rPr>
        <w:t xml:space="preserve"> </w:t>
      </w:r>
      <w:r w:rsidR="00892EE1">
        <w:rPr>
          <w:rFonts w:ascii="Arial" w:hAnsi="Arial" w:cs="Arial"/>
          <w:sz w:val="24"/>
          <w:szCs w:val="24"/>
        </w:rPr>
        <w:t>______</w:t>
      </w:r>
    </w:p>
    <w:p w14:paraId="6FB0BC7A" w14:textId="77777777" w:rsidR="0028530C" w:rsidRPr="00AC289B" w:rsidRDefault="0028530C" w:rsidP="0028530C">
      <w:pPr>
        <w:tabs>
          <w:tab w:val="left" w:pos="142"/>
        </w:tabs>
        <w:spacing w:after="0" w:line="240" w:lineRule="auto"/>
        <w:jc w:val="both"/>
        <w:rPr>
          <w:rFonts w:ascii="Arial" w:hAnsi="Arial" w:cs="Arial"/>
          <w:sz w:val="24"/>
          <w:szCs w:val="24"/>
        </w:rPr>
      </w:pPr>
      <w:r w:rsidRPr="00AC289B">
        <w:rPr>
          <w:rFonts w:ascii="Arial" w:hAnsi="Arial" w:cs="Arial"/>
          <w:sz w:val="24"/>
          <w:szCs w:val="24"/>
        </w:rPr>
        <w:t>с</w:t>
      </w:r>
      <w:r>
        <w:rPr>
          <w:rFonts w:ascii="Arial" w:hAnsi="Arial" w:cs="Arial"/>
          <w:sz w:val="24"/>
          <w:szCs w:val="24"/>
        </w:rPr>
        <w:t>.</w:t>
      </w:r>
      <w:r w:rsidRPr="00AC289B">
        <w:rPr>
          <w:rFonts w:ascii="Arial" w:hAnsi="Arial" w:cs="Arial"/>
          <w:sz w:val="24"/>
          <w:szCs w:val="24"/>
        </w:rPr>
        <w:t xml:space="preserve"> Девица</w:t>
      </w:r>
    </w:p>
    <w:p w14:paraId="6A3B811D" w14:textId="77777777" w:rsidR="0028530C" w:rsidRPr="00AC289B" w:rsidRDefault="0028530C" w:rsidP="0028530C">
      <w:pPr>
        <w:spacing w:after="0" w:line="240" w:lineRule="auto"/>
        <w:ind w:firstLine="709"/>
        <w:jc w:val="both"/>
        <w:rPr>
          <w:rFonts w:ascii="Arial" w:hAnsi="Arial" w:cs="Arial"/>
          <w:sz w:val="24"/>
          <w:szCs w:val="24"/>
        </w:rPr>
      </w:pPr>
    </w:p>
    <w:tbl>
      <w:tblPr>
        <w:tblStyle w:val="a9"/>
        <w:tblW w:w="0" w:type="auto"/>
        <w:tblInd w:w="108" w:type="dxa"/>
        <w:tblLook w:val="04A0" w:firstRow="1" w:lastRow="0" w:firstColumn="1" w:lastColumn="0" w:noHBand="0" w:noVBand="1"/>
      </w:tblPr>
      <w:tblGrid>
        <w:gridCol w:w="4536"/>
      </w:tblGrid>
      <w:tr w:rsidR="0028530C" w14:paraId="17FFF668" w14:textId="77777777" w:rsidTr="000C4B3A">
        <w:tc>
          <w:tcPr>
            <w:tcW w:w="4536" w:type="dxa"/>
            <w:tcBorders>
              <w:top w:val="nil"/>
              <w:left w:val="nil"/>
              <w:bottom w:val="nil"/>
              <w:right w:val="nil"/>
            </w:tcBorders>
          </w:tcPr>
          <w:p w14:paraId="07D52BDA" w14:textId="77777777" w:rsidR="0028530C" w:rsidRDefault="0028530C" w:rsidP="000C4B3A">
            <w:pPr>
              <w:shd w:val="clear" w:color="auto" w:fill="FFFFFF"/>
              <w:autoSpaceDE w:val="0"/>
              <w:autoSpaceDN w:val="0"/>
              <w:adjustRightInd w:val="0"/>
              <w:jc w:val="both"/>
              <w:rPr>
                <w:rFonts w:ascii="Arial" w:hAnsi="Arial" w:cs="Arial"/>
                <w:sz w:val="24"/>
                <w:szCs w:val="24"/>
              </w:rPr>
            </w:pPr>
            <w:r w:rsidRPr="00AC289B">
              <w:rPr>
                <w:rFonts w:ascii="Arial" w:hAnsi="Arial" w:cs="Arial"/>
                <w:sz w:val="24"/>
                <w:szCs w:val="24"/>
              </w:rPr>
              <w:t>О</w:t>
            </w:r>
            <w:r>
              <w:rPr>
                <w:rFonts w:ascii="Arial" w:hAnsi="Arial" w:cs="Arial"/>
                <w:sz w:val="24"/>
                <w:szCs w:val="24"/>
              </w:rPr>
              <w:t xml:space="preserve"> внесении изменений и дополнений в решение Совета народных депутатов Девицкого сельского поселения Семилукского района Воронежской области от 30.08.2023 г. № 149 «Об</w:t>
            </w:r>
            <w:r w:rsidRPr="00AC289B">
              <w:rPr>
                <w:rFonts w:ascii="Arial" w:hAnsi="Arial" w:cs="Arial"/>
                <w:sz w:val="24"/>
                <w:szCs w:val="24"/>
              </w:rPr>
              <w:t xml:space="preserve"> утверждении Генерального плана Девицкого сельского</w:t>
            </w:r>
            <w:r>
              <w:rPr>
                <w:rFonts w:ascii="Arial" w:hAnsi="Arial" w:cs="Arial"/>
                <w:sz w:val="24"/>
                <w:szCs w:val="24"/>
              </w:rPr>
              <w:t xml:space="preserve"> </w:t>
            </w:r>
            <w:r w:rsidRPr="00AC289B">
              <w:rPr>
                <w:rFonts w:ascii="Arial" w:hAnsi="Arial" w:cs="Arial"/>
                <w:sz w:val="24"/>
                <w:szCs w:val="24"/>
              </w:rPr>
              <w:t>поселения Семилукского муниципального района Воронежской области</w:t>
            </w:r>
            <w:r>
              <w:rPr>
                <w:rFonts w:ascii="Arial" w:hAnsi="Arial" w:cs="Arial"/>
                <w:sz w:val="24"/>
                <w:szCs w:val="24"/>
              </w:rPr>
              <w:t>»</w:t>
            </w:r>
          </w:p>
        </w:tc>
      </w:tr>
    </w:tbl>
    <w:p w14:paraId="519CADB3" w14:textId="77777777" w:rsidR="0028530C" w:rsidRDefault="0028530C" w:rsidP="0028530C">
      <w:pPr>
        <w:shd w:val="clear" w:color="auto" w:fill="FFFFFF"/>
        <w:autoSpaceDE w:val="0"/>
        <w:autoSpaceDN w:val="0"/>
        <w:adjustRightInd w:val="0"/>
        <w:spacing w:after="0" w:line="240" w:lineRule="auto"/>
        <w:ind w:firstLine="709"/>
        <w:jc w:val="both"/>
        <w:rPr>
          <w:rFonts w:ascii="Arial" w:hAnsi="Arial" w:cs="Arial"/>
          <w:sz w:val="26"/>
          <w:szCs w:val="26"/>
        </w:rPr>
      </w:pPr>
    </w:p>
    <w:p w14:paraId="02C09588" w14:textId="2606C1C7" w:rsidR="0028530C" w:rsidRDefault="0028530C" w:rsidP="0028530C">
      <w:pPr>
        <w:shd w:val="clear" w:color="auto" w:fill="FFFFFF"/>
        <w:autoSpaceDE w:val="0"/>
        <w:autoSpaceDN w:val="0"/>
        <w:adjustRightInd w:val="0"/>
        <w:spacing w:after="0" w:line="240" w:lineRule="auto"/>
        <w:ind w:firstLine="709"/>
        <w:jc w:val="both"/>
        <w:rPr>
          <w:rFonts w:ascii="Arial" w:hAnsi="Arial" w:cs="Arial"/>
          <w:sz w:val="24"/>
          <w:szCs w:val="24"/>
        </w:rPr>
      </w:pPr>
      <w:r w:rsidRPr="00AC289B">
        <w:rPr>
          <w:rFonts w:ascii="Arial" w:hAnsi="Arial" w:cs="Arial"/>
          <w:sz w:val="24"/>
          <w:szCs w:val="24"/>
        </w:rPr>
        <w:t>В соответствии с Градостроительным кодексом Российской Федерации</w:t>
      </w:r>
      <w:r>
        <w:rPr>
          <w:rFonts w:ascii="Arial" w:hAnsi="Arial" w:cs="Arial"/>
          <w:sz w:val="24"/>
          <w:szCs w:val="24"/>
        </w:rPr>
        <w:t>,</w:t>
      </w:r>
      <w:r w:rsidRPr="00AC289B">
        <w:rPr>
          <w:rFonts w:ascii="Arial" w:hAnsi="Arial" w:cs="Arial"/>
          <w:sz w:val="24"/>
          <w:szCs w:val="24"/>
        </w:rPr>
        <w:t xml:space="preserve"> Федеральн</w:t>
      </w:r>
      <w:r>
        <w:rPr>
          <w:rFonts w:ascii="Arial" w:hAnsi="Arial" w:cs="Arial"/>
          <w:sz w:val="24"/>
          <w:szCs w:val="24"/>
        </w:rPr>
        <w:t xml:space="preserve">ым </w:t>
      </w:r>
      <w:r w:rsidRPr="00AC289B">
        <w:rPr>
          <w:rFonts w:ascii="Arial" w:hAnsi="Arial" w:cs="Arial"/>
          <w:sz w:val="24"/>
          <w:szCs w:val="24"/>
        </w:rPr>
        <w:t>закон</w:t>
      </w:r>
      <w:r>
        <w:rPr>
          <w:rFonts w:ascii="Arial" w:hAnsi="Arial" w:cs="Arial"/>
          <w:sz w:val="24"/>
          <w:szCs w:val="24"/>
        </w:rPr>
        <w:t xml:space="preserve">ом Российской Федерации </w:t>
      </w:r>
      <w:r w:rsidRPr="00AC289B">
        <w:rPr>
          <w:rFonts w:ascii="Arial" w:hAnsi="Arial" w:cs="Arial"/>
          <w:sz w:val="24"/>
          <w:szCs w:val="24"/>
        </w:rPr>
        <w:t>от 06.10.2003</w:t>
      </w:r>
      <w:r>
        <w:rPr>
          <w:rFonts w:ascii="Arial" w:hAnsi="Arial" w:cs="Arial"/>
          <w:sz w:val="24"/>
          <w:szCs w:val="24"/>
        </w:rPr>
        <w:t xml:space="preserve"> </w:t>
      </w:r>
      <w:r w:rsidRPr="00AC289B">
        <w:rPr>
          <w:rFonts w:ascii="Arial" w:hAnsi="Arial" w:cs="Arial"/>
          <w:sz w:val="24"/>
          <w:szCs w:val="24"/>
        </w:rPr>
        <w:t xml:space="preserve">г. №131-ФЗ «Об общих принципах организации местного самоуправления в Российской Федерации», </w:t>
      </w:r>
      <w:r>
        <w:rPr>
          <w:rFonts w:ascii="Arial" w:hAnsi="Arial" w:cs="Arial"/>
          <w:sz w:val="24"/>
          <w:szCs w:val="24"/>
        </w:rPr>
        <w:t xml:space="preserve">заключением Правительства Воронежской области от 22.04.2024 № 17-01-32/11-677, </w:t>
      </w:r>
      <w:r w:rsidRPr="00AC289B">
        <w:rPr>
          <w:rFonts w:ascii="Arial" w:hAnsi="Arial" w:cs="Arial"/>
          <w:sz w:val="24"/>
          <w:szCs w:val="24"/>
        </w:rPr>
        <w:t>Устав</w:t>
      </w:r>
      <w:r>
        <w:rPr>
          <w:rFonts w:ascii="Arial" w:hAnsi="Arial" w:cs="Arial"/>
          <w:sz w:val="24"/>
          <w:szCs w:val="24"/>
        </w:rPr>
        <w:t>ом</w:t>
      </w:r>
      <w:r w:rsidRPr="00AC289B">
        <w:rPr>
          <w:rFonts w:ascii="Arial" w:hAnsi="Arial" w:cs="Arial"/>
          <w:sz w:val="24"/>
          <w:szCs w:val="24"/>
        </w:rPr>
        <w:t xml:space="preserve"> Девицкого сельского поселения Семилукского муниципального района Воронежской области,</w:t>
      </w:r>
      <w:r>
        <w:rPr>
          <w:rFonts w:ascii="Arial" w:hAnsi="Arial" w:cs="Arial"/>
          <w:sz w:val="24"/>
          <w:szCs w:val="24"/>
        </w:rPr>
        <w:t xml:space="preserve"> на основании </w:t>
      </w:r>
      <w:r w:rsidRPr="00AC289B">
        <w:rPr>
          <w:rFonts w:ascii="Arial" w:hAnsi="Arial" w:cs="Arial"/>
          <w:sz w:val="24"/>
          <w:szCs w:val="24"/>
        </w:rPr>
        <w:t>протокола публичных слушаний и заключения о результатах публичных слушаний по проекту</w:t>
      </w:r>
      <w:r>
        <w:rPr>
          <w:rFonts w:ascii="Arial" w:hAnsi="Arial" w:cs="Arial"/>
          <w:sz w:val="24"/>
          <w:szCs w:val="24"/>
        </w:rPr>
        <w:t xml:space="preserve"> внесения изменений в Генеральный план </w:t>
      </w:r>
      <w:r w:rsidRPr="00AC289B">
        <w:rPr>
          <w:rFonts w:ascii="Arial" w:hAnsi="Arial" w:cs="Arial"/>
          <w:sz w:val="24"/>
          <w:szCs w:val="24"/>
        </w:rPr>
        <w:t xml:space="preserve">Девицкого сельского поселения Семилукского муниципального района Воронежской области от </w:t>
      </w:r>
      <w:r>
        <w:rPr>
          <w:rFonts w:ascii="Arial" w:hAnsi="Arial" w:cs="Arial"/>
          <w:sz w:val="24"/>
          <w:szCs w:val="24"/>
        </w:rPr>
        <w:t>2</w:t>
      </w:r>
      <w:r w:rsidR="00892EE1">
        <w:rPr>
          <w:rFonts w:ascii="Arial" w:hAnsi="Arial" w:cs="Arial"/>
          <w:sz w:val="24"/>
          <w:szCs w:val="24"/>
        </w:rPr>
        <w:t>1</w:t>
      </w:r>
      <w:r w:rsidRPr="00AC289B">
        <w:rPr>
          <w:rFonts w:ascii="Arial" w:hAnsi="Arial" w:cs="Arial"/>
          <w:sz w:val="24"/>
          <w:szCs w:val="24"/>
        </w:rPr>
        <w:t>.0</w:t>
      </w:r>
      <w:r w:rsidR="00892EE1">
        <w:rPr>
          <w:rFonts w:ascii="Arial" w:hAnsi="Arial" w:cs="Arial"/>
          <w:sz w:val="24"/>
          <w:szCs w:val="24"/>
        </w:rPr>
        <w:t>3</w:t>
      </w:r>
      <w:r w:rsidRPr="00AC289B">
        <w:rPr>
          <w:rFonts w:ascii="Arial" w:hAnsi="Arial" w:cs="Arial"/>
          <w:sz w:val="24"/>
          <w:szCs w:val="24"/>
        </w:rPr>
        <w:t>.202</w:t>
      </w:r>
      <w:r w:rsidR="00892EE1">
        <w:rPr>
          <w:rFonts w:ascii="Arial" w:hAnsi="Arial" w:cs="Arial"/>
          <w:sz w:val="24"/>
          <w:szCs w:val="24"/>
        </w:rPr>
        <w:t>5</w:t>
      </w:r>
      <w:r w:rsidRPr="00AC289B">
        <w:rPr>
          <w:rFonts w:ascii="Arial" w:hAnsi="Arial" w:cs="Arial"/>
          <w:sz w:val="24"/>
          <w:szCs w:val="24"/>
        </w:rPr>
        <w:t xml:space="preserve"> г., Совет народных депутатов Девицкого сельского поселения</w:t>
      </w:r>
      <w:r>
        <w:rPr>
          <w:rFonts w:ascii="Arial" w:hAnsi="Arial" w:cs="Arial"/>
          <w:sz w:val="24"/>
          <w:szCs w:val="24"/>
        </w:rPr>
        <w:t xml:space="preserve"> Семилукского муниципального района Воронежской области </w:t>
      </w:r>
    </w:p>
    <w:p w14:paraId="31352C4B" w14:textId="77777777" w:rsidR="0028530C" w:rsidRDefault="0028530C" w:rsidP="0028530C">
      <w:pPr>
        <w:shd w:val="clear" w:color="auto" w:fill="FFFFFF"/>
        <w:autoSpaceDE w:val="0"/>
        <w:autoSpaceDN w:val="0"/>
        <w:adjustRightInd w:val="0"/>
        <w:spacing w:after="0" w:line="240" w:lineRule="auto"/>
        <w:ind w:firstLine="709"/>
        <w:jc w:val="both"/>
        <w:rPr>
          <w:rFonts w:ascii="Arial" w:hAnsi="Arial" w:cs="Arial"/>
          <w:sz w:val="24"/>
          <w:szCs w:val="24"/>
        </w:rPr>
      </w:pPr>
    </w:p>
    <w:p w14:paraId="5FF10154" w14:textId="77777777" w:rsidR="0028530C" w:rsidRPr="00AC289B" w:rsidRDefault="0028530C" w:rsidP="0028530C">
      <w:pPr>
        <w:shd w:val="clear" w:color="auto" w:fill="FFFFFF"/>
        <w:autoSpaceDE w:val="0"/>
        <w:autoSpaceDN w:val="0"/>
        <w:adjustRightInd w:val="0"/>
        <w:spacing w:line="276" w:lineRule="auto"/>
        <w:ind w:firstLine="709"/>
        <w:jc w:val="center"/>
        <w:rPr>
          <w:rFonts w:ascii="Arial" w:hAnsi="Arial" w:cs="Arial"/>
          <w:sz w:val="24"/>
          <w:szCs w:val="24"/>
        </w:rPr>
      </w:pPr>
      <w:r w:rsidRPr="00AC289B">
        <w:rPr>
          <w:rFonts w:ascii="Arial" w:hAnsi="Arial" w:cs="Arial"/>
          <w:sz w:val="24"/>
          <w:szCs w:val="24"/>
        </w:rPr>
        <w:t>РЕШИЛ:</w:t>
      </w:r>
    </w:p>
    <w:p w14:paraId="3BCCDA51" w14:textId="360011EC" w:rsidR="0028530C" w:rsidRPr="00FF05A6" w:rsidRDefault="0028530C" w:rsidP="0028530C">
      <w:pPr>
        <w:pStyle w:val="a7"/>
        <w:numPr>
          <w:ilvl w:val="0"/>
          <w:numId w:val="1"/>
        </w:numPr>
        <w:shd w:val="clear" w:color="auto" w:fill="FFFFFF"/>
        <w:autoSpaceDE w:val="0"/>
        <w:autoSpaceDN w:val="0"/>
        <w:adjustRightInd w:val="0"/>
        <w:ind w:left="0" w:firstLine="709"/>
        <w:jc w:val="both"/>
        <w:rPr>
          <w:rFonts w:ascii="Arial" w:hAnsi="Arial" w:cs="Arial"/>
          <w:bCs/>
          <w:color w:val="000000"/>
          <w:shd w:val="clear" w:color="auto" w:fill="FFFFFF"/>
        </w:rPr>
      </w:pPr>
      <w:r w:rsidRPr="00074766">
        <w:rPr>
          <w:rFonts w:ascii="Arial" w:hAnsi="Arial" w:cs="Arial"/>
        </w:rPr>
        <w:t xml:space="preserve">Внести изменения </w:t>
      </w:r>
      <w:r>
        <w:rPr>
          <w:rFonts w:ascii="Arial" w:hAnsi="Arial" w:cs="Arial"/>
        </w:rPr>
        <w:t xml:space="preserve">в Генеральный план Девицкого сельского поселения, принятый решением Совета народных депутатов Девицкого сельского поселения Семилукского муниципального района Воронежской области от 30.08.2023 г. № 149 «Об утверждении Генерального плана Девицкого сельского поселения Семилукского муниципального района Воронежской области» </w:t>
      </w:r>
      <w:r w:rsidRPr="00074766">
        <w:rPr>
          <w:rFonts w:ascii="Arial" w:hAnsi="Arial" w:cs="Arial"/>
        </w:rPr>
        <w:t xml:space="preserve">в отношении земельного участка с кадастровым номером </w:t>
      </w:r>
      <w:r w:rsidRPr="00074766">
        <w:rPr>
          <w:rFonts w:ascii="Arial" w:hAnsi="Arial" w:cs="Arial"/>
          <w:bCs/>
          <w:color w:val="000000"/>
          <w:shd w:val="clear" w:color="auto" w:fill="FFFFFF"/>
        </w:rPr>
        <w:t>36:28:</w:t>
      </w:r>
      <w:r w:rsidR="00892EE1">
        <w:rPr>
          <w:rFonts w:ascii="Arial" w:hAnsi="Arial" w:cs="Arial"/>
          <w:bCs/>
          <w:color w:val="000000"/>
          <w:shd w:val="clear" w:color="auto" w:fill="FFFFFF"/>
        </w:rPr>
        <w:t>84</w:t>
      </w:r>
      <w:r w:rsidRPr="00074766">
        <w:rPr>
          <w:rFonts w:ascii="Arial" w:hAnsi="Arial" w:cs="Arial"/>
          <w:bCs/>
          <w:color w:val="000000"/>
          <w:shd w:val="clear" w:color="auto" w:fill="FFFFFF"/>
        </w:rPr>
        <w:t>000</w:t>
      </w:r>
      <w:r w:rsidR="00892EE1">
        <w:rPr>
          <w:rFonts w:ascii="Arial" w:hAnsi="Arial" w:cs="Arial"/>
          <w:bCs/>
          <w:color w:val="000000"/>
          <w:shd w:val="clear" w:color="auto" w:fill="FFFFFF"/>
        </w:rPr>
        <w:t>10</w:t>
      </w:r>
      <w:r w:rsidRPr="00074766">
        <w:rPr>
          <w:rFonts w:ascii="Arial" w:hAnsi="Arial" w:cs="Arial"/>
          <w:bCs/>
          <w:color w:val="000000"/>
          <w:shd w:val="clear" w:color="auto" w:fill="FFFFFF"/>
        </w:rPr>
        <w:t>:</w:t>
      </w:r>
      <w:r w:rsidR="00892EE1">
        <w:rPr>
          <w:rFonts w:ascii="Arial" w:hAnsi="Arial" w:cs="Arial"/>
          <w:bCs/>
          <w:color w:val="000000"/>
          <w:shd w:val="clear" w:color="auto" w:fill="FFFFFF"/>
        </w:rPr>
        <w:t>3</w:t>
      </w:r>
      <w:r w:rsidR="00F80651">
        <w:rPr>
          <w:rFonts w:ascii="Arial" w:hAnsi="Arial" w:cs="Arial"/>
          <w:bCs/>
          <w:color w:val="000000"/>
          <w:shd w:val="clear" w:color="auto" w:fill="FFFFFF"/>
        </w:rPr>
        <w:t>,</w:t>
      </w:r>
      <w:r w:rsidRPr="00074766">
        <w:rPr>
          <w:rFonts w:ascii="Arial" w:hAnsi="Arial" w:cs="Arial"/>
          <w:bCs/>
          <w:color w:val="000000"/>
          <w:shd w:val="clear" w:color="auto" w:fill="FFFFFF"/>
        </w:rPr>
        <w:t xml:space="preserve"> расположенного по адресу: </w:t>
      </w:r>
      <w:r w:rsidR="00F80651" w:rsidRPr="00743C1A">
        <w:rPr>
          <w:rFonts w:ascii="Arial" w:hAnsi="Arial" w:cs="Arial"/>
        </w:rPr>
        <w:t xml:space="preserve">Воронежская область, р-н Семилукский, 450 метров северо-западнее от пересечения автодороги "Курск- Воронеж-Борисоглебск" км 200 и обхода г. Воронежа </w:t>
      </w:r>
      <w:r w:rsidR="00F80651">
        <w:t xml:space="preserve">, </w:t>
      </w:r>
      <w:r w:rsidRPr="00F80651">
        <w:rPr>
          <w:rFonts w:ascii="Arial" w:hAnsi="Arial" w:cs="Arial"/>
          <w:bCs/>
          <w:color w:val="000000"/>
          <w:shd w:val="clear" w:color="auto" w:fill="FFFFFF"/>
        </w:rPr>
        <w:t xml:space="preserve"> </w:t>
      </w:r>
      <w:r w:rsidRPr="00074766">
        <w:rPr>
          <w:rFonts w:ascii="Arial" w:hAnsi="Arial" w:cs="Arial"/>
        </w:rPr>
        <w:t xml:space="preserve">площадью </w:t>
      </w:r>
      <w:r w:rsidR="00892EE1">
        <w:rPr>
          <w:rFonts w:ascii="Arial" w:hAnsi="Arial" w:cs="Arial"/>
        </w:rPr>
        <w:t>97849</w:t>
      </w:r>
      <w:r w:rsidRPr="00074766">
        <w:rPr>
          <w:rFonts w:ascii="Arial" w:hAnsi="Arial" w:cs="Arial"/>
        </w:rPr>
        <w:t xml:space="preserve"> кв.м., категория земель: земли </w:t>
      </w:r>
      <w:r w:rsidR="00F80651">
        <w:rPr>
          <w:rFonts w:ascii="Arial" w:hAnsi="Arial" w:cs="Arial"/>
        </w:rPr>
        <w:t>сельскохозяйственного назначения</w:t>
      </w:r>
      <w:r w:rsidRPr="00074766">
        <w:rPr>
          <w:rFonts w:ascii="Arial" w:hAnsi="Arial" w:cs="Arial"/>
        </w:rPr>
        <w:t xml:space="preserve">, вид разрешенного использования: </w:t>
      </w:r>
      <w:r w:rsidR="00F80651">
        <w:rPr>
          <w:rFonts w:ascii="Arial" w:hAnsi="Arial" w:cs="Arial"/>
        </w:rPr>
        <w:t xml:space="preserve"> для обслуживания здания дома механизаторов , </w:t>
      </w:r>
      <w:r w:rsidRPr="00074766">
        <w:rPr>
          <w:rFonts w:ascii="Arial" w:hAnsi="Arial" w:cs="Arial"/>
        </w:rPr>
        <w:t xml:space="preserve"> в части изменения функциональной зоны с «Зона рекреационного назначения» (планируемая) на «</w:t>
      </w:r>
      <w:r w:rsidR="00892EE1">
        <w:rPr>
          <w:rFonts w:ascii="Arial" w:hAnsi="Arial" w:cs="Arial"/>
        </w:rPr>
        <w:t xml:space="preserve"> Зону сельскохозяйственного производства</w:t>
      </w:r>
      <w:r w:rsidRPr="00074766">
        <w:rPr>
          <w:rFonts w:ascii="Arial" w:hAnsi="Arial" w:cs="Arial"/>
        </w:rPr>
        <w:t xml:space="preserve">» (планируемые) в связи с </w:t>
      </w:r>
      <w:r w:rsidR="00892EE1">
        <w:rPr>
          <w:rFonts w:ascii="Arial" w:hAnsi="Arial" w:cs="Arial"/>
        </w:rPr>
        <w:t xml:space="preserve"> целью размещения и хранения сельскохозяйственной техники</w:t>
      </w:r>
      <w:r w:rsidRPr="00074766">
        <w:rPr>
          <w:rFonts w:ascii="Arial" w:hAnsi="Arial" w:cs="Arial"/>
        </w:rPr>
        <w:t xml:space="preserve"> в границах данного земельного участка .</w:t>
      </w:r>
    </w:p>
    <w:p w14:paraId="3CE0375C" w14:textId="77777777" w:rsidR="0028530C" w:rsidRPr="00AC289B" w:rsidRDefault="0028530C" w:rsidP="0028530C">
      <w:pPr>
        <w:shd w:val="clear" w:color="auto" w:fill="FFFFFF"/>
        <w:spacing w:after="0" w:line="240" w:lineRule="auto"/>
        <w:ind w:firstLine="709"/>
        <w:jc w:val="both"/>
        <w:rPr>
          <w:rFonts w:ascii="Arial" w:hAnsi="Arial" w:cs="Arial"/>
          <w:sz w:val="24"/>
          <w:szCs w:val="24"/>
        </w:rPr>
      </w:pPr>
      <w:r>
        <w:rPr>
          <w:rFonts w:ascii="Arial" w:hAnsi="Arial" w:cs="Arial"/>
          <w:sz w:val="24"/>
          <w:szCs w:val="24"/>
        </w:rPr>
        <w:t>2</w:t>
      </w:r>
      <w:r w:rsidRPr="00AC289B">
        <w:rPr>
          <w:rFonts w:ascii="Arial" w:hAnsi="Arial" w:cs="Arial"/>
          <w:sz w:val="24"/>
          <w:szCs w:val="24"/>
        </w:rPr>
        <w:t xml:space="preserve">. Настоящее решение вступает в силу со дня его обнародования </w:t>
      </w:r>
    </w:p>
    <w:p w14:paraId="00B88769" w14:textId="4037EA0E" w:rsidR="0028530C" w:rsidRPr="00753852" w:rsidRDefault="0028530C" w:rsidP="0028530C">
      <w:pPr>
        <w:shd w:val="clear" w:color="auto" w:fill="FFFFFF"/>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r w:rsidRPr="00753852">
        <w:rPr>
          <w:rFonts w:ascii="Arial" w:hAnsi="Arial" w:cs="Arial"/>
          <w:sz w:val="24"/>
          <w:szCs w:val="24"/>
        </w:rPr>
        <w:t xml:space="preserve">Контроль за исполнением решения </w:t>
      </w:r>
      <w:r>
        <w:rPr>
          <w:rFonts w:ascii="Arial" w:hAnsi="Arial" w:cs="Arial"/>
          <w:sz w:val="24"/>
          <w:szCs w:val="24"/>
        </w:rPr>
        <w:t xml:space="preserve">возложить на </w:t>
      </w:r>
      <w:r w:rsidR="00892EE1">
        <w:rPr>
          <w:rFonts w:ascii="Arial" w:hAnsi="Arial" w:cs="Arial"/>
          <w:sz w:val="24"/>
          <w:szCs w:val="24"/>
        </w:rPr>
        <w:t xml:space="preserve">и.о. </w:t>
      </w:r>
      <w:r>
        <w:rPr>
          <w:rFonts w:ascii="Arial" w:hAnsi="Arial" w:cs="Arial"/>
          <w:sz w:val="24"/>
          <w:szCs w:val="24"/>
        </w:rPr>
        <w:t>глав</w:t>
      </w:r>
      <w:r w:rsidR="00892EE1">
        <w:rPr>
          <w:rFonts w:ascii="Arial" w:hAnsi="Arial" w:cs="Arial"/>
          <w:sz w:val="24"/>
          <w:szCs w:val="24"/>
        </w:rPr>
        <w:t>ы</w:t>
      </w:r>
      <w:r>
        <w:rPr>
          <w:rFonts w:ascii="Arial" w:hAnsi="Arial" w:cs="Arial"/>
          <w:sz w:val="24"/>
          <w:szCs w:val="24"/>
        </w:rPr>
        <w:t xml:space="preserve"> Девицкого сельского </w:t>
      </w:r>
      <w:proofErr w:type="gramStart"/>
      <w:r>
        <w:rPr>
          <w:rFonts w:ascii="Arial" w:hAnsi="Arial" w:cs="Arial"/>
          <w:sz w:val="24"/>
          <w:szCs w:val="24"/>
        </w:rPr>
        <w:t xml:space="preserve">поселения </w:t>
      </w:r>
      <w:r w:rsidR="009C57B7">
        <w:rPr>
          <w:rFonts w:ascii="Arial" w:hAnsi="Arial" w:cs="Arial"/>
          <w:sz w:val="24"/>
          <w:szCs w:val="24"/>
        </w:rPr>
        <w:t xml:space="preserve"> </w:t>
      </w:r>
      <w:proofErr w:type="spellStart"/>
      <w:r w:rsidR="009C57B7">
        <w:rPr>
          <w:rFonts w:ascii="Arial" w:hAnsi="Arial" w:cs="Arial"/>
          <w:sz w:val="24"/>
          <w:szCs w:val="24"/>
        </w:rPr>
        <w:t>Р.И.Мухина</w:t>
      </w:r>
      <w:proofErr w:type="spellEnd"/>
      <w:proofErr w:type="gramEnd"/>
    </w:p>
    <w:p w14:paraId="422F8975" w14:textId="77777777" w:rsidR="0028530C" w:rsidRDefault="0028530C" w:rsidP="0028530C">
      <w:pPr>
        <w:spacing w:line="276" w:lineRule="auto"/>
        <w:ind w:firstLine="708"/>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1"/>
      </w:tblGrid>
      <w:tr w:rsidR="0028530C" w14:paraId="4CB1AD11" w14:textId="77777777" w:rsidTr="000C4B3A">
        <w:tc>
          <w:tcPr>
            <w:tcW w:w="5211" w:type="dxa"/>
          </w:tcPr>
          <w:p w14:paraId="34B91DD4" w14:textId="325D04CF" w:rsidR="0028530C" w:rsidRDefault="00892EE1" w:rsidP="000C4B3A">
            <w:pPr>
              <w:rPr>
                <w:rFonts w:ascii="Arial" w:hAnsi="Arial" w:cs="Arial"/>
                <w:sz w:val="24"/>
                <w:szCs w:val="24"/>
              </w:rPr>
            </w:pPr>
            <w:r>
              <w:rPr>
                <w:rFonts w:ascii="Arial" w:hAnsi="Arial" w:cs="Arial"/>
                <w:sz w:val="24"/>
                <w:szCs w:val="24"/>
              </w:rPr>
              <w:t xml:space="preserve">И.о. </w:t>
            </w:r>
            <w:r w:rsidR="0028530C" w:rsidRPr="00AC289B">
              <w:rPr>
                <w:rFonts w:ascii="Arial" w:hAnsi="Arial" w:cs="Arial"/>
                <w:sz w:val="24"/>
                <w:szCs w:val="24"/>
              </w:rPr>
              <w:t>Глав</w:t>
            </w:r>
            <w:r>
              <w:rPr>
                <w:rFonts w:ascii="Arial" w:hAnsi="Arial" w:cs="Arial"/>
                <w:sz w:val="24"/>
                <w:szCs w:val="24"/>
              </w:rPr>
              <w:t>ы</w:t>
            </w:r>
            <w:r w:rsidR="0028530C" w:rsidRPr="00AC289B">
              <w:rPr>
                <w:rFonts w:ascii="Arial" w:hAnsi="Arial" w:cs="Arial"/>
                <w:sz w:val="24"/>
                <w:szCs w:val="24"/>
              </w:rPr>
              <w:t xml:space="preserve"> Девицкого сельского поселения</w:t>
            </w:r>
          </w:p>
        </w:tc>
        <w:tc>
          <w:tcPr>
            <w:tcW w:w="4361" w:type="dxa"/>
          </w:tcPr>
          <w:p w14:paraId="3CBA2888" w14:textId="7C383D4B" w:rsidR="0028530C" w:rsidRDefault="00892EE1" w:rsidP="000C4B3A">
            <w:pPr>
              <w:spacing w:line="276" w:lineRule="auto"/>
              <w:jc w:val="right"/>
              <w:rPr>
                <w:rFonts w:ascii="Arial" w:hAnsi="Arial" w:cs="Arial"/>
                <w:sz w:val="24"/>
                <w:szCs w:val="24"/>
              </w:rPr>
            </w:pPr>
            <w:proofErr w:type="spellStart"/>
            <w:r>
              <w:rPr>
                <w:rFonts w:ascii="Arial" w:hAnsi="Arial" w:cs="Arial"/>
                <w:sz w:val="24"/>
                <w:szCs w:val="24"/>
              </w:rPr>
              <w:t>Р.И.Мухин</w:t>
            </w:r>
            <w:proofErr w:type="spellEnd"/>
          </w:p>
        </w:tc>
      </w:tr>
      <w:tr w:rsidR="0028530C" w14:paraId="6C25B155" w14:textId="77777777" w:rsidTr="000C4B3A">
        <w:tc>
          <w:tcPr>
            <w:tcW w:w="5211" w:type="dxa"/>
          </w:tcPr>
          <w:p w14:paraId="57493FD7" w14:textId="77777777" w:rsidR="0028530C" w:rsidRDefault="0028530C" w:rsidP="000C4B3A">
            <w:pPr>
              <w:spacing w:line="276" w:lineRule="auto"/>
              <w:rPr>
                <w:rFonts w:ascii="Arial" w:hAnsi="Arial" w:cs="Arial"/>
                <w:sz w:val="24"/>
                <w:szCs w:val="24"/>
              </w:rPr>
            </w:pPr>
          </w:p>
          <w:p w14:paraId="3022ECB4" w14:textId="77777777" w:rsidR="0028530C" w:rsidRPr="00AC289B" w:rsidRDefault="0028530C" w:rsidP="000C4B3A">
            <w:pPr>
              <w:spacing w:line="276" w:lineRule="auto"/>
              <w:rPr>
                <w:rFonts w:ascii="Arial" w:hAnsi="Arial" w:cs="Arial"/>
                <w:sz w:val="24"/>
                <w:szCs w:val="24"/>
              </w:rPr>
            </w:pPr>
            <w:r w:rsidRPr="00AC289B">
              <w:rPr>
                <w:rFonts w:ascii="Arial" w:hAnsi="Arial" w:cs="Arial"/>
                <w:sz w:val="24"/>
                <w:szCs w:val="24"/>
              </w:rPr>
              <w:t>Председатель Совета народных депутатов</w:t>
            </w:r>
          </w:p>
          <w:p w14:paraId="46DF87D0" w14:textId="77777777" w:rsidR="0028530C" w:rsidRDefault="0028530C" w:rsidP="000C4B3A">
            <w:pPr>
              <w:spacing w:line="276" w:lineRule="auto"/>
              <w:rPr>
                <w:rFonts w:ascii="Arial" w:hAnsi="Arial" w:cs="Arial"/>
                <w:sz w:val="24"/>
                <w:szCs w:val="24"/>
              </w:rPr>
            </w:pPr>
            <w:r w:rsidRPr="00AC289B">
              <w:rPr>
                <w:rFonts w:ascii="Arial" w:hAnsi="Arial" w:cs="Arial"/>
                <w:sz w:val="24"/>
                <w:szCs w:val="24"/>
              </w:rPr>
              <w:t>Девицкого сельского поселения</w:t>
            </w:r>
          </w:p>
        </w:tc>
        <w:tc>
          <w:tcPr>
            <w:tcW w:w="4361" w:type="dxa"/>
          </w:tcPr>
          <w:p w14:paraId="086A08EA" w14:textId="77777777" w:rsidR="0028530C" w:rsidRDefault="0028530C" w:rsidP="000C4B3A">
            <w:pPr>
              <w:spacing w:line="276" w:lineRule="auto"/>
              <w:ind w:firstLine="709"/>
              <w:jc w:val="right"/>
              <w:rPr>
                <w:rFonts w:ascii="Arial" w:hAnsi="Arial" w:cs="Arial"/>
                <w:sz w:val="24"/>
                <w:szCs w:val="24"/>
              </w:rPr>
            </w:pPr>
          </w:p>
          <w:p w14:paraId="66E49E05" w14:textId="77777777" w:rsidR="0028530C" w:rsidRDefault="0028530C" w:rsidP="000C4B3A">
            <w:pPr>
              <w:spacing w:line="276" w:lineRule="auto"/>
              <w:ind w:firstLine="709"/>
              <w:jc w:val="right"/>
              <w:rPr>
                <w:rFonts w:ascii="Arial" w:hAnsi="Arial" w:cs="Arial"/>
                <w:sz w:val="24"/>
                <w:szCs w:val="24"/>
              </w:rPr>
            </w:pPr>
          </w:p>
          <w:p w14:paraId="6B8F1BAD" w14:textId="77777777" w:rsidR="0028530C" w:rsidRDefault="0028530C" w:rsidP="000C4B3A">
            <w:pPr>
              <w:spacing w:line="276" w:lineRule="auto"/>
              <w:ind w:firstLine="709"/>
              <w:jc w:val="right"/>
              <w:rPr>
                <w:rFonts w:ascii="Arial" w:hAnsi="Arial" w:cs="Arial"/>
                <w:sz w:val="24"/>
                <w:szCs w:val="24"/>
              </w:rPr>
            </w:pPr>
            <w:r>
              <w:rPr>
                <w:rFonts w:ascii="Arial" w:hAnsi="Arial" w:cs="Arial"/>
                <w:sz w:val="24"/>
                <w:szCs w:val="24"/>
              </w:rPr>
              <w:t xml:space="preserve">О.А. </w:t>
            </w:r>
            <w:proofErr w:type="spellStart"/>
            <w:r>
              <w:rPr>
                <w:rFonts w:ascii="Arial" w:hAnsi="Arial" w:cs="Arial"/>
                <w:sz w:val="24"/>
                <w:szCs w:val="24"/>
              </w:rPr>
              <w:t>Лепухова</w:t>
            </w:r>
            <w:proofErr w:type="spellEnd"/>
          </w:p>
        </w:tc>
      </w:tr>
    </w:tbl>
    <w:p w14:paraId="7D1102E2" w14:textId="77777777" w:rsidR="0028530C" w:rsidRDefault="0028530C" w:rsidP="0028530C">
      <w:pPr>
        <w:spacing w:line="276" w:lineRule="auto"/>
        <w:rPr>
          <w:rFonts w:ascii="Times New Roman" w:hAnsi="Times New Roman"/>
          <w:bCs/>
          <w:i/>
        </w:rPr>
      </w:pPr>
    </w:p>
    <w:p w14:paraId="10A8A5CB" w14:textId="77777777" w:rsidR="0028530C" w:rsidRDefault="0028530C" w:rsidP="0028530C">
      <w:pPr>
        <w:spacing w:after="0"/>
        <w:jc w:val="right"/>
        <w:rPr>
          <w:rFonts w:ascii="Times New Roman" w:hAnsi="Times New Roman"/>
          <w:bCs/>
          <w:i/>
        </w:rPr>
      </w:pPr>
    </w:p>
    <w:p w14:paraId="30ED22CE" w14:textId="77777777" w:rsidR="0028530C" w:rsidRDefault="0028530C" w:rsidP="0028530C">
      <w:pPr>
        <w:spacing w:after="0"/>
        <w:jc w:val="right"/>
        <w:rPr>
          <w:rFonts w:ascii="Times New Roman" w:hAnsi="Times New Roman"/>
          <w:bCs/>
          <w:i/>
        </w:rPr>
      </w:pPr>
    </w:p>
    <w:p w14:paraId="145D0C4F" w14:textId="77777777" w:rsidR="0028530C" w:rsidRDefault="0028530C" w:rsidP="0028530C">
      <w:pPr>
        <w:spacing w:after="0"/>
        <w:jc w:val="right"/>
        <w:rPr>
          <w:rFonts w:ascii="Times New Roman" w:hAnsi="Times New Roman"/>
          <w:bCs/>
          <w:i/>
        </w:rPr>
      </w:pPr>
    </w:p>
    <w:p w14:paraId="50ADF383" w14:textId="77777777" w:rsidR="0028530C" w:rsidRDefault="0028530C" w:rsidP="0028530C">
      <w:pPr>
        <w:spacing w:after="0"/>
        <w:jc w:val="right"/>
        <w:rPr>
          <w:rFonts w:ascii="Times New Roman" w:hAnsi="Times New Roman"/>
          <w:bCs/>
          <w:i/>
        </w:rPr>
      </w:pPr>
    </w:p>
    <w:p w14:paraId="3C63C700" w14:textId="77777777" w:rsidR="0028530C" w:rsidRDefault="0028530C" w:rsidP="0028530C">
      <w:pPr>
        <w:spacing w:after="0"/>
        <w:jc w:val="right"/>
        <w:rPr>
          <w:rFonts w:ascii="Times New Roman" w:hAnsi="Times New Roman"/>
          <w:bCs/>
          <w:i/>
        </w:rPr>
      </w:pPr>
    </w:p>
    <w:p w14:paraId="5AD61FBE" w14:textId="77777777" w:rsidR="0028530C" w:rsidRDefault="0028530C" w:rsidP="0028530C">
      <w:pPr>
        <w:spacing w:after="0"/>
        <w:jc w:val="right"/>
        <w:rPr>
          <w:rFonts w:ascii="Times New Roman" w:hAnsi="Times New Roman"/>
          <w:bCs/>
          <w:i/>
        </w:rPr>
      </w:pPr>
    </w:p>
    <w:p w14:paraId="638CA692" w14:textId="77777777" w:rsidR="0028530C" w:rsidRDefault="0028530C" w:rsidP="0028530C">
      <w:pPr>
        <w:spacing w:after="0"/>
        <w:jc w:val="right"/>
        <w:rPr>
          <w:rFonts w:ascii="Times New Roman" w:hAnsi="Times New Roman"/>
          <w:bCs/>
          <w:i/>
        </w:rPr>
      </w:pPr>
    </w:p>
    <w:p w14:paraId="25DF141F" w14:textId="77777777" w:rsidR="0028530C" w:rsidRDefault="0028530C" w:rsidP="0028530C">
      <w:pPr>
        <w:spacing w:after="0"/>
        <w:jc w:val="right"/>
        <w:rPr>
          <w:rFonts w:ascii="Times New Roman" w:hAnsi="Times New Roman"/>
          <w:bCs/>
          <w:i/>
        </w:rPr>
      </w:pPr>
    </w:p>
    <w:p w14:paraId="7A139E02" w14:textId="77777777" w:rsidR="0028530C" w:rsidRDefault="0028530C" w:rsidP="0028530C">
      <w:pPr>
        <w:spacing w:after="0"/>
        <w:jc w:val="right"/>
        <w:rPr>
          <w:rFonts w:ascii="Times New Roman" w:hAnsi="Times New Roman"/>
          <w:bCs/>
          <w:i/>
        </w:rPr>
      </w:pPr>
    </w:p>
    <w:p w14:paraId="5DA1AE22" w14:textId="77777777" w:rsidR="0028530C" w:rsidRDefault="0028530C" w:rsidP="0028530C">
      <w:pPr>
        <w:spacing w:after="0"/>
        <w:jc w:val="right"/>
        <w:rPr>
          <w:rFonts w:ascii="Times New Roman" w:hAnsi="Times New Roman"/>
          <w:bCs/>
          <w:i/>
        </w:rPr>
      </w:pPr>
    </w:p>
    <w:p w14:paraId="1EA22E7D" w14:textId="77777777" w:rsidR="00C70B34" w:rsidRDefault="00C70B34">
      <w:pPr>
        <w:rPr>
          <w:rFonts w:ascii="Times New Roman" w:hAnsi="Times New Roman"/>
          <w:bCs/>
          <w:i/>
        </w:rPr>
      </w:pPr>
      <w:r>
        <w:rPr>
          <w:rFonts w:ascii="Times New Roman" w:hAnsi="Times New Roman"/>
          <w:bCs/>
          <w:i/>
        </w:rPr>
        <w:br w:type="page"/>
      </w:r>
    </w:p>
    <w:p w14:paraId="61CAAC20" w14:textId="18D5B008" w:rsidR="001137BE" w:rsidRPr="006B23DB" w:rsidRDefault="00A02639" w:rsidP="00CD52F8">
      <w:pPr>
        <w:jc w:val="center"/>
        <w:rPr>
          <w:rFonts w:ascii="Times New Roman" w:hAnsi="Times New Roman"/>
          <w:b/>
          <w:sz w:val="28"/>
          <w:szCs w:val="28"/>
        </w:rPr>
      </w:pPr>
      <w:r>
        <w:rPr>
          <w:rFonts w:ascii="Times New Roman" w:hAnsi="Times New Roman"/>
          <w:bCs/>
          <w:i/>
        </w:rPr>
        <w:lastRenderedPageBreak/>
        <w:t xml:space="preserve"> </w:t>
      </w:r>
    </w:p>
    <w:sectPr w:rsidR="001137BE" w:rsidRPr="006B23DB" w:rsidSect="0028530C">
      <w:headerReference w:type="even" r:id="rId7"/>
      <w:headerReference w:type="default" r:id="rId8"/>
      <w:footerReference w:type="even" r:id="rId9"/>
      <w:footerReference w:type="default" r:id="rId10"/>
      <w:headerReference w:type="first" r:id="rId11"/>
      <w:footerReference w:type="first" r:id="rId12"/>
      <w:pgSz w:w="11906" w:h="16838"/>
      <w:pgMar w:top="2268" w:right="567" w:bottom="1276" w:left="170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8DBC" w14:textId="77777777" w:rsidR="005B34D3" w:rsidRDefault="005B34D3">
      <w:pPr>
        <w:spacing w:after="0" w:line="240" w:lineRule="auto"/>
      </w:pPr>
      <w:r>
        <w:separator/>
      </w:r>
    </w:p>
  </w:endnote>
  <w:endnote w:type="continuationSeparator" w:id="0">
    <w:p w14:paraId="70B689AF" w14:textId="77777777" w:rsidR="005B34D3" w:rsidRDefault="005B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roman"/>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7028" w14:textId="77777777" w:rsidR="000D59C8" w:rsidRDefault="000D5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794B" w14:textId="77777777" w:rsidR="000D59C8" w:rsidRDefault="000D5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D183" w14:textId="77777777" w:rsidR="00161307" w:rsidRDefault="00161307" w:rsidP="00884407">
    <w:pPr>
      <w:pStyle w:val="a5"/>
      <w:tabs>
        <w:tab w:val="clear" w:pos="4677"/>
        <w:tab w:val="center" w:pos="0"/>
      </w:tabs>
      <w:jc w:val="right"/>
    </w:pPr>
  </w:p>
  <w:p w14:paraId="0966545A" w14:textId="77777777" w:rsidR="00161307" w:rsidRPr="007D1C22" w:rsidRDefault="00161307" w:rsidP="007D1C22">
    <w:pPr>
      <w:pStyle w:val="a5"/>
      <w:jc w:val="right"/>
      <w:rPr>
        <w:rFonts w:ascii="Times New Roman" w:hAnsi="Times New Roman"/>
        <w:i/>
      </w:rPr>
    </w:pPr>
  </w:p>
  <w:p w14:paraId="35BEB84B" w14:textId="77777777" w:rsidR="00161307" w:rsidRDefault="00161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572E" w14:textId="77777777" w:rsidR="005B34D3" w:rsidRDefault="005B34D3">
      <w:pPr>
        <w:spacing w:after="0" w:line="240" w:lineRule="auto"/>
      </w:pPr>
      <w:r>
        <w:separator/>
      </w:r>
    </w:p>
  </w:footnote>
  <w:footnote w:type="continuationSeparator" w:id="0">
    <w:p w14:paraId="72666E57" w14:textId="77777777" w:rsidR="005B34D3" w:rsidRDefault="005B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F76E" w14:textId="77777777" w:rsidR="000D59C8" w:rsidRDefault="000D59C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3088" w14:textId="77777777" w:rsidR="000D59C8" w:rsidRDefault="000D59C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5854" w14:textId="77777777" w:rsidR="000D59C8" w:rsidRDefault="000D59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FFFFFFFF"/>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2" w15:restartNumberingAfterBreak="0">
    <w:nsid w:val="0000000E"/>
    <w:multiLevelType w:val="singleLevel"/>
    <w:tmpl w:val="0000000E"/>
    <w:name w:val="WW8Num20"/>
    <w:lvl w:ilvl="0">
      <w:start w:val="1"/>
      <w:numFmt w:val="bullet"/>
      <w:lvlText w:val=""/>
      <w:lvlJc w:val="left"/>
      <w:pPr>
        <w:tabs>
          <w:tab w:val="num" w:pos="0"/>
        </w:tabs>
        <w:ind w:left="1259" w:hanging="360"/>
      </w:pPr>
      <w:rPr>
        <w:rFonts w:ascii="Symbol" w:hAnsi="Symbol"/>
        <w:color w:val="auto"/>
        <w:sz w:val="18"/>
      </w:rPr>
    </w:lvl>
  </w:abstractNum>
  <w:abstractNum w:abstractNumId="3" w15:restartNumberingAfterBreak="0">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4" w15:restartNumberingAfterBreak="0">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b/>
        <w:i w:val="0"/>
      </w:rPr>
    </w:lvl>
  </w:abstractNum>
  <w:abstractNum w:abstractNumId="5" w15:restartNumberingAfterBreak="0">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b/>
        <w:i w:val="0"/>
      </w:rPr>
    </w:lvl>
  </w:abstractNum>
  <w:abstractNum w:abstractNumId="6" w15:restartNumberingAfterBreak="0">
    <w:nsid w:val="01FC538D"/>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4FC6BD2"/>
    <w:multiLevelType w:val="hybridMultilevel"/>
    <w:tmpl w:val="CDD879B8"/>
    <w:lvl w:ilvl="0" w:tplc="2394710C">
      <w:start w:val="1"/>
      <w:numFmt w:val="decimal"/>
      <w:pStyle w:val="16"/>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5EA126C"/>
    <w:multiLevelType w:val="hybridMultilevel"/>
    <w:tmpl w:val="FFFFFFFF"/>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692B6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20C1BFF"/>
    <w:multiLevelType w:val="hybridMultilevel"/>
    <w:tmpl w:val="FFFFFFFF"/>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9B3840"/>
    <w:multiLevelType w:val="hybridMultilevel"/>
    <w:tmpl w:val="FFFFFFFF"/>
    <w:lvl w:ilvl="0" w:tplc="613A75AE">
      <w:start w:val="1"/>
      <w:numFmt w:val="decimal"/>
      <w:lvlText w:val="%1."/>
      <w:lvlJc w:val="left"/>
      <w:pPr>
        <w:ind w:left="672" w:hanging="360"/>
      </w:pPr>
      <w:rPr>
        <w:rFonts w:cs="Times New Roman"/>
        <w:b w:val="0"/>
      </w:rPr>
    </w:lvl>
    <w:lvl w:ilvl="1" w:tplc="04190019" w:tentative="1">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abstractNum w:abstractNumId="12" w15:restartNumberingAfterBreak="0">
    <w:nsid w:val="19341EAF"/>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1BDB6832"/>
    <w:multiLevelType w:val="hybridMultilevel"/>
    <w:tmpl w:val="FFFFFFFF"/>
    <w:lvl w:ilvl="0" w:tplc="B34E574E">
      <w:start w:val="1"/>
      <w:numFmt w:val="decimal"/>
      <w:pStyle w:val="1"/>
      <w:lvlText w:val="%1."/>
      <w:lvlJc w:val="left"/>
      <w:pPr>
        <w:ind w:left="720" w:hanging="360"/>
      </w:pPr>
      <w:rPr>
        <w:rFonts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8229F6"/>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E7A6AC4"/>
    <w:multiLevelType w:val="hybridMultilevel"/>
    <w:tmpl w:val="FFFFFFFF"/>
    <w:lvl w:ilvl="0" w:tplc="0419000F">
      <w:start w:val="1"/>
      <w:numFmt w:val="decimal"/>
      <w:lvlText w:val="%1."/>
      <w:lvlJc w:val="left"/>
      <w:pPr>
        <w:ind w:left="672" w:hanging="360"/>
      </w:pPr>
      <w:rPr>
        <w:rFonts w:cs="Times New Roman"/>
      </w:rPr>
    </w:lvl>
    <w:lvl w:ilvl="1" w:tplc="04190019">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abstractNum w:abstractNumId="16" w15:restartNumberingAfterBreak="0">
    <w:nsid w:val="1ED87119"/>
    <w:multiLevelType w:val="hybridMultilevel"/>
    <w:tmpl w:val="FFFFFFFF"/>
    <w:lvl w:ilvl="0" w:tplc="DDDAA6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9CB0D09"/>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88" w:hanging="360"/>
      </w:pPr>
      <w:rPr>
        <w:rFonts w:cs="Times New Roman" w:hint="default"/>
      </w:rPr>
    </w:lvl>
    <w:lvl w:ilvl="2">
      <w:start w:val="1"/>
      <w:numFmt w:val="decimal"/>
      <w:lvlText w:val="%1.%2.%3."/>
      <w:lvlJc w:val="left"/>
      <w:pPr>
        <w:ind w:left="2576" w:hanging="720"/>
      </w:pPr>
      <w:rPr>
        <w:rFonts w:cs="Times New Roman" w:hint="default"/>
        <w:b/>
        <w:color w:val="auto"/>
      </w:rPr>
    </w:lvl>
    <w:lvl w:ilvl="3">
      <w:start w:val="1"/>
      <w:numFmt w:val="decimal"/>
      <w:lvlText w:val="%1.%2.%3.%4."/>
      <w:lvlJc w:val="left"/>
      <w:pPr>
        <w:ind w:left="3504" w:hanging="720"/>
      </w:pPr>
      <w:rPr>
        <w:rFonts w:cs="Times New Roman" w:hint="default"/>
      </w:rPr>
    </w:lvl>
    <w:lvl w:ilvl="4">
      <w:start w:val="1"/>
      <w:numFmt w:val="decimal"/>
      <w:lvlText w:val="%1.%2.%3.%4.%5."/>
      <w:lvlJc w:val="left"/>
      <w:pPr>
        <w:ind w:left="4792" w:hanging="1080"/>
      </w:pPr>
      <w:rPr>
        <w:rFonts w:cs="Times New Roman" w:hint="default"/>
      </w:rPr>
    </w:lvl>
    <w:lvl w:ilvl="5">
      <w:start w:val="1"/>
      <w:numFmt w:val="decimal"/>
      <w:lvlText w:val="%1.%2.%3.%4.%5.%6."/>
      <w:lvlJc w:val="left"/>
      <w:pPr>
        <w:ind w:left="5720" w:hanging="1080"/>
      </w:pPr>
      <w:rPr>
        <w:rFonts w:cs="Times New Roman" w:hint="default"/>
      </w:rPr>
    </w:lvl>
    <w:lvl w:ilvl="6">
      <w:start w:val="1"/>
      <w:numFmt w:val="decimal"/>
      <w:lvlText w:val="%1.%2.%3.%4.%5.%6.%7."/>
      <w:lvlJc w:val="left"/>
      <w:pPr>
        <w:ind w:left="7008" w:hanging="1440"/>
      </w:pPr>
      <w:rPr>
        <w:rFonts w:cs="Times New Roman" w:hint="default"/>
      </w:rPr>
    </w:lvl>
    <w:lvl w:ilvl="7">
      <w:start w:val="1"/>
      <w:numFmt w:val="decimal"/>
      <w:lvlText w:val="%1.%2.%3.%4.%5.%6.%7.%8."/>
      <w:lvlJc w:val="left"/>
      <w:pPr>
        <w:ind w:left="7936" w:hanging="1440"/>
      </w:pPr>
      <w:rPr>
        <w:rFonts w:cs="Times New Roman" w:hint="default"/>
      </w:rPr>
    </w:lvl>
    <w:lvl w:ilvl="8">
      <w:start w:val="1"/>
      <w:numFmt w:val="decimal"/>
      <w:lvlText w:val="%1.%2.%3.%4.%5.%6.%7.%8.%9."/>
      <w:lvlJc w:val="left"/>
      <w:pPr>
        <w:ind w:left="9224" w:hanging="1800"/>
      </w:pPr>
      <w:rPr>
        <w:rFonts w:cs="Times New Roman" w:hint="default"/>
      </w:rPr>
    </w:lvl>
  </w:abstractNum>
  <w:abstractNum w:abstractNumId="18" w15:restartNumberingAfterBreak="0">
    <w:nsid w:val="2E68015A"/>
    <w:multiLevelType w:val="hybridMultilevel"/>
    <w:tmpl w:val="FFFFFFFF"/>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C21319"/>
    <w:multiLevelType w:val="hybridMultilevel"/>
    <w:tmpl w:val="FFFFFFFF"/>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167F98"/>
    <w:multiLevelType w:val="multilevel"/>
    <w:tmpl w:val="FFFFFFFF"/>
    <w:lvl w:ilvl="0">
      <w:start w:val="1"/>
      <w:numFmt w:val="decimal"/>
      <w:lvlText w:val="%1."/>
      <w:lvlJc w:val="left"/>
      <w:pPr>
        <w:ind w:left="720" w:hanging="360"/>
      </w:pPr>
      <w:rPr>
        <w:rFonts w:cs="Times New Roman"/>
      </w:rPr>
    </w:lvl>
    <w:lvl w:ilvl="1">
      <w:start w:val="4"/>
      <w:numFmt w:val="decimal"/>
      <w:isLgl/>
      <w:lvlText w:val="%1.%2."/>
      <w:lvlJc w:val="left"/>
      <w:pPr>
        <w:ind w:left="3764" w:hanging="360"/>
      </w:pPr>
      <w:rPr>
        <w:rFonts w:cs="Times New Roman" w:hint="default"/>
      </w:rPr>
    </w:lvl>
    <w:lvl w:ilvl="2">
      <w:start w:val="1"/>
      <w:numFmt w:val="decimal"/>
      <w:isLgl/>
      <w:lvlText w:val="%1.%2.%3."/>
      <w:lvlJc w:val="left"/>
      <w:pPr>
        <w:ind w:left="7168" w:hanging="720"/>
      </w:pPr>
      <w:rPr>
        <w:rFonts w:cs="Times New Roman" w:hint="default"/>
      </w:rPr>
    </w:lvl>
    <w:lvl w:ilvl="3">
      <w:start w:val="1"/>
      <w:numFmt w:val="decimal"/>
      <w:isLgl/>
      <w:lvlText w:val="%1.%2.%3.%4."/>
      <w:lvlJc w:val="left"/>
      <w:pPr>
        <w:ind w:left="10212" w:hanging="720"/>
      </w:pPr>
      <w:rPr>
        <w:rFonts w:cs="Times New Roman" w:hint="default"/>
      </w:rPr>
    </w:lvl>
    <w:lvl w:ilvl="4">
      <w:start w:val="1"/>
      <w:numFmt w:val="decimal"/>
      <w:isLgl/>
      <w:lvlText w:val="%1.%2.%3.%4.%5."/>
      <w:lvlJc w:val="left"/>
      <w:pPr>
        <w:ind w:left="13616" w:hanging="1080"/>
      </w:pPr>
      <w:rPr>
        <w:rFonts w:cs="Times New Roman" w:hint="default"/>
      </w:rPr>
    </w:lvl>
    <w:lvl w:ilvl="5">
      <w:start w:val="1"/>
      <w:numFmt w:val="decimal"/>
      <w:isLgl/>
      <w:lvlText w:val="%1.%2.%3.%4.%5.%6."/>
      <w:lvlJc w:val="left"/>
      <w:pPr>
        <w:ind w:left="16660" w:hanging="1080"/>
      </w:pPr>
      <w:rPr>
        <w:rFonts w:cs="Times New Roman" w:hint="default"/>
      </w:rPr>
    </w:lvl>
    <w:lvl w:ilvl="6">
      <w:start w:val="1"/>
      <w:numFmt w:val="decimal"/>
      <w:isLgl/>
      <w:lvlText w:val="%1.%2.%3.%4.%5.%6.%7."/>
      <w:lvlJc w:val="left"/>
      <w:pPr>
        <w:ind w:left="20064" w:hanging="1440"/>
      </w:pPr>
      <w:rPr>
        <w:rFonts w:cs="Times New Roman" w:hint="default"/>
      </w:rPr>
    </w:lvl>
    <w:lvl w:ilvl="7">
      <w:start w:val="1"/>
      <w:numFmt w:val="decimal"/>
      <w:isLgl/>
      <w:lvlText w:val="%1.%2.%3.%4.%5.%6.%7.%8."/>
      <w:lvlJc w:val="left"/>
      <w:pPr>
        <w:ind w:left="23108" w:hanging="1440"/>
      </w:pPr>
      <w:rPr>
        <w:rFonts w:cs="Times New Roman" w:hint="default"/>
      </w:rPr>
    </w:lvl>
    <w:lvl w:ilvl="8">
      <w:start w:val="1"/>
      <w:numFmt w:val="decimal"/>
      <w:isLgl/>
      <w:lvlText w:val="%1.%2.%3.%4.%5.%6.%7.%8.%9."/>
      <w:lvlJc w:val="left"/>
      <w:pPr>
        <w:ind w:left="26512" w:hanging="1800"/>
      </w:pPr>
      <w:rPr>
        <w:rFonts w:cs="Times New Roman" w:hint="default"/>
      </w:rPr>
    </w:lvl>
  </w:abstractNum>
  <w:abstractNum w:abstractNumId="21" w15:restartNumberingAfterBreak="0">
    <w:nsid w:val="44CE5D93"/>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A3D3853"/>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51520A8B"/>
    <w:multiLevelType w:val="hybridMultilevel"/>
    <w:tmpl w:val="FFFFFFFF"/>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AB14DB"/>
    <w:multiLevelType w:val="hybridMultilevel"/>
    <w:tmpl w:val="FFFFFFFF"/>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DD5E20"/>
    <w:multiLevelType w:val="multilevel"/>
    <w:tmpl w:val="FFFFFFFF"/>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6" w15:restartNumberingAfterBreak="0">
    <w:nsid w:val="5FE10C17"/>
    <w:multiLevelType w:val="hybridMultilevel"/>
    <w:tmpl w:val="FFFFFFFF"/>
    <w:lvl w:ilvl="0" w:tplc="60A89C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62DA1882"/>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1211" w:hanging="360"/>
      </w:pPr>
      <w:rPr>
        <w:rFonts w:cs="Times New Roman" w:hint="default"/>
      </w:rPr>
    </w:lvl>
    <w:lvl w:ilvl="2">
      <w:start w:val="1"/>
      <w:numFmt w:val="decimal"/>
      <w:isLgl/>
      <w:lvlText w:val="%1.%2.%3."/>
      <w:lvlJc w:val="left"/>
      <w:pPr>
        <w:ind w:left="1494" w:hanging="720"/>
      </w:pPr>
      <w:rPr>
        <w:rFonts w:cs="Times New Roman" w:hint="default"/>
        <w:b/>
        <w:i/>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15:restartNumberingAfterBreak="0">
    <w:nsid w:val="63A02BCA"/>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68CA6085"/>
    <w:multiLevelType w:val="hybridMultilevel"/>
    <w:tmpl w:val="61764706"/>
    <w:lvl w:ilvl="0" w:tplc="00000003">
      <w:start w:val="1"/>
      <w:numFmt w:val="decimal"/>
      <w:pStyle w:val="6"/>
      <w:lvlText w:val="1.9.%1."/>
      <w:lvlJc w:val="left"/>
      <w:pPr>
        <w:ind w:left="1069" w:hanging="360"/>
      </w:pPr>
      <w:rPr>
        <w:rFonts w:cs="Times New Roman" w:hint="default"/>
      </w:rPr>
    </w:lvl>
    <w:lvl w:ilvl="1" w:tplc="04190003" w:tentative="1">
      <w:start w:val="1"/>
      <w:numFmt w:val="lowerLetter"/>
      <w:lvlText w:val="%2."/>
      <w:lvlJc w:val="left"/>
      <w:pPr>
        <w:ind w:left="2215" w:hanging="360"/>
      </w:pPr>
      <w:rPr>
        <w:rFonts w:cs="Times New Roman"/>
      </w:rPr>
    </w:lvl>
    <w:lvl w:ilvl="2" w:tplc="04190005" w:tentative="1">
      <w:start w:val="1"/>
      <w:numFmt w:val="lowerRoman"/>
      <w:lvlText w:val="%3."/>
      <w:lvlJc w:val="right"/>
      <w:pPr>
        <w:ind w:left="2935" w:hanging="180"/>
      </w:pPr>
      <w:rPr>
        <w:rFonts w:cs="Times New Roman"/>
      </w:rPr>
    </w:lvl>
    <w:lvl w:ilvl="3" w:tplc="04190001" w:tentative="1">
      <w:start w:val="1"/>
      <w:numFmt w:val="decimal"/>
      <w:lvlText w:val="%4."/>
      <w:lvlJc w:val="left"/>
      <w:pPr>
        <w:ind w:left="3655" w:hanging="360"/>
      </w:pPr>
      <w:rPr>
        <w:rFonts w:cs="Times New Roman"/>
      </w:rPr>
    </w:lvl>
    <w:lvl w:ilvl="4" w:tplc="04190003" w:tentative="1">
      <w:start w:val="1"/>
      <w:numFmt w:val="lowerLetter"/>
      <w:lvlText w:val="%5."/>
      <w:lvlJc w:val="left"/>
      <w:pPr>
        <w:ind w:left="4375" w:hanging="360"/>
      </w:pPr>
      <w:rPr>
        <w:rFonts w:cs="Times New Roman"/>
      </w:rPr>
    </w:lvl>
    <w:lvl w:ilvl="5" w:tplc="04190005" w:tentative="1">
      <w:start w:val="1"/>
      <w:numFmt w:val="lowerRoman"/>
      <w:lvlText w:val="%6."/>
      <w:lvlJc w:val="right"/>
      <w:pPr>
        <w:ind w:left="5095" w:hanging="180"/>
      </w:pPr>
      <w:rPr>
        <w:rFonts w:cs="Times New Roman"/>
      </w:rPr>
    </w:lvl>
    <w:lvl w:ilvl="6" w:tplc="04190001" w:tentative="1">
      <w:start w:val="1"/>
      <w:numFmt w:val="decimal"/>
      <w:lvlText w:val="%7."/>
      <w:lvlJc w:val="left"/>
      <w:pPr>
        <w:ind w:left="5815" w:hanging="360"/>
      </w:pPr>
      <w:rPr>
        <w:rFonts w:cs="Times New Roman"/>
      </w:rPr>
    </w:lvl>
    <w:lvl w:ilvl="7" w:tplc="04190003" w:tentative="1">
      <w:start w:val="1"/>
      <w:numFmt w:val="lowerLetter"/>
      <w:lvlText w:val="%8."/>
      <w:lvlJc w:val="left"/>
      <w:pPr>
        <w:ind w:left="6535" w:hanging="360"/>
      </w:pPr>
      <w:rPr>
        <w:rFonts w:cs="Times New Roman"/>
      </w:rPr>
    </w:lvl>
    <w:lvl w:ilvl="8" w:tplc="04190005" w:tentative="1">
      <w:start w:val="1"/>
      <w:numFmt w:val="lowerRoman"/>
      <w:lvlText w:val="%9."/>
      <w:lvlJc w:val="right"/>
      <w:pPr>
        <w:ind w:left="7255" w:hanging="180"/>
      </w:pPr>
      <w:rPr>
        <w:rFonts w:cs="Times New Roman"/>
      </w:rPr>
    </w:lvl>
  </w:abstractNum>
  <w:abstractNum w:abstractNumId="31" w15:restartNumberingAfterBreak="0">
    <w:nsid w:val="69B22F3B"/>
    <w:multiLevelType w:val="hybridMultilevel"/>
    <w:tmpl w:val="FFFFFFFF"/>
    <w:lvl w:ilvl="0" w:tplc="1648440C">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BEB53D0"/>
    <w:multiLevelType w:val="hybridMultilevel"/>
    <w:tmpl w:val="FFFFFFFF"/>
    <w:lvl w:ilvl="0" w:tplc="DB668EAC">
      <w:start w:val="1"/>
      <w:numFmt w:val="decimal"/>
      <w:pStyle w:val="10"/>
      <w:lvlText w:val="2.4.%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D175501"/>
    <w:multiLevelType w:val="hybridMultilevel"/>
    <w:tmpl w:val="FFFFFFFF"/>
    <w:lvl w:ilvl="0" w:tplc="0419000F">
      <w:start w:val="1"/>
      <w:numFmt w:val="decimal"/>
      <w:lvlText w:val="%1."/>
      <w:lvlJc w:val="left"/>
      <w:pPr>
        <w:ind w:left="672" w:hanging="360"/>
      </w:pPr>
      <w:rPr>
        <w:rFonts w:cs="Times New Roman"/>
      </w:rPr>
    </w:lvl>
    <w:lvl w:ilvl="1" w:tplc="04190019" w:tentative="1">
      <w:start w:val="1"/>
      <w:numFmt w:val="lowerLetter"/>
      <w:lvlText w:val="%2."/>
      <w:lvlJc w:val="left"/>
      <w:pPr>
        <w:ind w:left="1392" w:hanging="360"/>
      </w:pPr>
      <w:rPr>
        <w:rFonts w:cs="Times New Roman"/>
      </w:rPr>
    </w:lvl>
    <w:lvl w:ilvl="2" w:tplc="0419001B" w:tentative="1">
      <w:start w:val="1"/>
      <w:numFmt w:val="lowerRoman"/>
      <w:lvlText w:val="%3."/>
      <w:lvlJc w:val="right"/>
      <w:pPr>
        <w:ind w:left="2112" w:hanging="180"/>
      </w:pPr>
      <w:rPr>
        <w:rFonts w:cs="Times New Roman"/>
      </w:rPr>
    </w:lvl>
    <w:lvl w:ilvl="3" w:tplc="0419000F" w:tentative="1">
      <w:start w:val="1"/>
      <w:numFmt w:val="decimal"/>
      <w:lvlText w:val="%4."/>
      <w:lvlJc w:val="left"/>
      <w:pPr>
        <w:ind w:left="2832" w:hanging="360"/>
      </w:pPr>
      <w:rPr>
        <w:rFonts w:cs="Times New Roman"/>
      </w:rPr>
    </w:lvl>
    <w:lvl w:ilvl="4" w:tplc="04190019" w:tentative="1">
      <w:start w:val="1"/>
      <w:numFmt w:val="lowerLetter"/>
      <w:lvlText w:val="%5."/>
      <w:lvlJc w:val="left"/>
      <w:pPr>
        <w:ind w:left="3552" w:hanging="360"/>
      </w:pPr>
      <w:rPr>
        <w:rFonts w:cs="Times New Roman"/>
      </w:rPr>
    </w:lvl>
    <w:lvl w:ilvl="5" w:tplc="0419001B" w:tentative="1">
      <w:start w:val="1"/>
      <w:numFmt w:val="lowerRoman"/>
      <w:lvlText w:val="%6."/>
      <w:lvlJc w:val="right"/>
      <w:pPr>
        <w:ind w:left="4272" w:hanging="180"/>
      </w:pPr>
      <w:rPr>
        <w:rFonts w:cs="Times New Roman"/>
      </w:rPr>
    </w:lvl>
    <w:lvl w:ilvl="6" w:tplc="0419000F" w:tentative="1">
      <w:start w:val="1"/>
      <w:numFmt w:val="decimal"/>
      <w:lvlText w:val="%7."/>
      <w:lvlJc w:val="left"/>
      <w:pPr>
        <w:ind w:left="4992" w:hanging="360"/>
      </w:pPr>
      <w:rPr>
        <w:rFonts w:cs="Times New Roman"/>
      </w:rPr>
    </w:lvl>
    <w:lvl w:ilvl="7" w:tplc="04190019" w:tentative="1">
      <w:start w:val="1"/>
      <w:numFmt w:val="lowerLetter"/>
      <w:lvlText w:val="%8."/>
      <w:lvlJc w:val="left"/>
      <w:pPr>
        <w:ind w:left="5712" w:hanging="360"/>
      </w:pPr>
      <w:rPr>
        <w:rFonts w:cs="Times New Roman"/>
      </w:rPr>
    </w:lvl>
    <w:lvl w:ilvl="8" w:tplc="0419001B" w:tentative="1">
      <w:start w:val="1"/>
      <w:numFmt w:val="lowerRoman"/>
      <w:lvlText w:val="%9."/>
      <w:lvlJc w:val="right"/>
      <w:pPr>
        <w:ind w:left="6432" w:hanging="180"/>
      </w:pPr>
      <w:rPr>
        <w:rFonts w:cs="Times New Roman"/>
      </w:rPr>
    </w:lvl>
  </w:abstractNum>
  <w:abstractNum w:abstractNumId="34" w15:restartNumberingAfterBreak="0">
    <w:nsid w:val="70942D3A"/>
    <w:multiLevelType w:val="multilevel"/>
    <w:tmpl w:val="FFFFFFFF"/>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1920" w:hanging="360"/>
      </w:pPr>
      <w:rPr>
        <w:rFonts w:eastAsia="Times New Roman" w:cs="Times New Roman" w:hint="default"/>
      </w:rPr>
    </w:lvl>
    <w:lvl w:ilvl="2">
      <w:start w:val="1"/>
      <w:numFmt w:val="decimal"/>
      <w:lvlText w:val="%1.%2.%3."/>
      <w:lvlJc w:val="left"/>
      <w:pPr>
        <w:ind w:left="3840" w:hanging="720"/>
      </w:pPr>
      <w:rPr>
        <w:rFonts w:eastAsia="Times New Roman" w:cs="Times New Roman" w:hint="default"/>
      </w:rPr>
    </w:lvl>
    <w:lvl w:ilvl="3">
      <w:start w:val="1"/>
      <w:numFmt w:val="decimal"/>
      <w:lvlText w:val="%1.%2.%3.%4."/>
      <w:lvlJc w:val="left"/>
      <w:pPr>
        <w:ind w:left="5400" w:hanging="720"/>
      </w:pPr>
      <w:rPr>
        <w:rFonts w:eastAsia="Times New Roman" w:cs="Times New Roman" w:hint="default"/>
      </w:rPr>
    </w:lvl>
    <w:lvl w:ilvl="4">
      <w:start w:val="1"/>
      <w:numFmt w:val="decimal"/>
      <w:lvlText w:val="%1.%2.%3.%4.%5."/>
      <w:lvlJc w:val="left"/>
      <w:pPr>
        <w:ind w:left="7320" w:hanging="1080"/>
      </w:pPr>
      <w:rPr>
        <w:rFonts w:eastAsia="Times New Roman" w:cs="Times New Roman" w:hint="default"/>
      </w:rPr>
    </w:lvl>
    <w:lvl w:ilvl="5">
      <w:start w:val="1"/>
      <w:numFmt w:val="decimal"/>
      <w:lvlText w:val="%1.%2.%3.%4.%5.%6."/>
      <w:lvlJc w:val="left"/>
      <w:pPr>
        <w:ind w:left="8880" w:hanging="1080"/>
      </w:pPr>
      <w:rPr>
        <w:rFonts w:eastAsia="Times New Roman" w:cs="Times New Roman" w:hint="default"/>
      </w:rPr>
    </w:lvl>
    <w:lvl w:ilvl="6">
      <w:start w:val="1"/>
      <w:numFmt w:val="decimal"/>
      <w:lvlText w:val="%1.%2.%3.%4.%5.%6.%7."/>
      <w:lvlJc w:val="left"/>
      <w:pPr>
        <w:ind w:left="10800" w:hanging="1440"/>
      </w:pPr>
      <w:rPr>
        <w:rFonts w:eastAsia="Times New Roman" w:cs="Times New Roman" w:hint="default"/>
      </w:rPr>
    </w:lvl>
    <w:lvl w:ilvl="7">
      <w:start w:val="1"/>
      <w:numFmt w:val="decimal"/>
      <w:lvlText w:val="%1.%2.%3.%4.%5.%6.%7.%8."/>
      <w:lvlJc w:val="left"/>
      <w:pPr>
        <w:ind w:left="12360" w:hanging="1440"/>
      </w:pPr>
      <w:rPr>
        <w:rFonts w:eastAsia="Times New Roman" w:cs="Times New Roman" w:hint="default"/>
      </w:rPr>
    </w:lvl>
    <w:lvl w:ilvl="8">
      <w:start w:val="1"/>
      <w:numFmt w:val="decimal"/>
      <w:lvlText w:val="%1.%2.%3.%4.%5.%6.%7.%8.%9."/>
      <w:lvlJc w:val="left"/>
      <w:pPr>
        <w:ind w:left="14280" w:hanging="1800"/>
      </w:pPr>
      <w:rPr>
        <w:rFonts w:eastAsia="Times New Roman" w:cs="Times New Roman" w:hint="default"/>
      </w:rPr>
    </w:lvl>
  </w:abstractNum>
  <w:abstractNum w:abstractNumId="35" w15:restartNumberingAfterBreak="0">
    <w:nsid w:val="72BC5797"/>
    <w:multiLevelType w:val="hybridMultilevel"/>
    <w:tmpl w:val="FFFFFFFF"/>
    <w:lvl w:ilvl="0" w:tplc="9880FD82">
      <w:start w:val="1"/>
      <w:numFmt w:val="decimal"/>
      <w:pStyle w:val="100"/>
      <w:lvlText w:val="3.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550470E"/>
    <w:multiLevelType w:val="multilevel"/>
    <w:tmpl w:val="FFFFFFFF"/>
    <w:lvl w:ilvl="0">
      <w:start w:val="1"/>
      <w:numFmt w:val="decimal"/>
      <w:lvlText w:val="%1."/>
      <w:lvlJc w:val="left"/>
      <w:pPr>
        <w:ind w:left="360" w:hanging="360"/>
      </w:pPr>
      <w:rPr>
        <w:rFonts w:cs="Times New Roman"/>
      </w:rPr>
    </w:lvl>
    <w:lvl w:ilvl="1">
      <w:start w:val="4"/>
      <w:numFmt w:val="decimal"/>
      <w:isLgl/>
      <w:lvlText w:val="%1.%2."/>
      <w:lvlJc w:val="left"/>
      <w:pPr>
        <w:ind w:left="3404" w:hanging="360"/>
      </w:pPr>
      <w:rPr>
        <w:rFonts w:cs="Times New Roman" w:hint="default"/>
      </w:rPr>
    </w:lvl>
    <w:lvl w:ilvl="2">
      <w:start w:val="1"/>
      <w:numFmt w:val="decimal"/>
      <w:isLgl/>
      <w:lvlText w:val="%1.%2.%3."/>
      <w:lvlJc w:val="left"/>
      <w:pPr>
        <w:ind w:left="6808" w:hanging="720"/>
      </w:pPr>
      <w:rPr>
        <w:rFonts w:cs="Times New Roman" w:hint="default"/>
      </w:rPr>
    </w:lvl>
    <w:lvl w:ilvl="3">
      <w:start w:val="1"/>
      <w:numFmt w:val="decimal"/>
      <w:isLgl/>
      <w:lvlText w:val="%1.%2.%3.%4."/>
      <w:lvlJc w:val="left"/>
      <w:pPr>
        <w:ind w:left="9852" w:hanging="720"/>
      </w:pPr>
      <w:rPr>
        <w:rFonts w:cs="Times New Roman" w:hint="default"/>
      </w:rPr>
    </w:lvl>
    <w:lvl w:ilvl="4">
      <w:start w:val="1"/>
      <w:numFmt w:val="decimal"/>
      <w:isLgl/>
      <w:lvlText w:val="%1.%2.%3.%4.%5."/>
      <w:lvlJc w:val="left"/>
      <w:pPr>
        <w:ind w:left="13256" w:hanging="1080"/>
      </w:pPr>
      <w:rPr>
        <w:rFonts w:cs="Times New Roman" w:hint="default"/>
      </w:rPr>
    </w:lvl>
    <w:lvl w:ilvl="5">
      <w:start w:val="1"/>
      <w:numFmt w:val="decimal"/>
      <w:isLgl/>
      <w:lvlText w:val="%1.%2.%3.%4.%5.%6."/>
      <w:lvlJc w:val="left"/>
      <w:pPr>
        <w:ind w:left="16300" w:hanging="1080"/>
      </w:pPr>
      <w:rPr>
        <w:rFonts w:cs="Times New Roman" w:hint="default"/>
      </w:rPr>
    </w:lvl>
    <w:lvl w:ilvl="6">
      <w:start w:val="1"/>
      <w:numFmt w:val="decimal"/>
      <w:isLgl/>
      <w:lvlText w:val="%1.%2.%3.%4.%5.%6.%7."/>
      <w:lvlJc w:val="left"/>
      <w:pPr>
        <w:ind w:left="19704" w:hanging="1440"/>
      </w:pPr>
      <w:rPr>
        <w:rFonts w:cs="Times New Roman" w:hint="default"/>
      </w:rPr>
    </w:lvl>
    <w:lvl w:ilvl="7">
      <w:start w:val="1"/>
      <w:numFmt w:val="decimal"/>
      <w:isLgl/>
      <w:lvlText w:val="%1.%2.%3.%4.%5.%6.%7.%8."/>
      <w:lvlJc w:val="left"/>
      <w:pPr>
        <w:ind w:left="22748" w:hanging="1440"/>
      </w:pPr>
      <w:rPr>
        <w:rFonts w:cs="Times New Roman" w:hint="default"/>
      </w:rPr>
    </w:lvl>
    <w:lvl w:ilvl="8">
      <w:start w:val="1"/>
      <w:numFmt w:val="decimal"/>
      <w:isLgl/>
      <w:lvlText w:val="%1.%2.%3.%4.%5.%6.%7.%8.%9."/>
      <w:lvlJc w:val="left"/>
      <w:pPr>
        <w:ind w:left="26152" w:hanging="1800"/>
      </w:pPr>
      <w:rPr>
        <w:rFonts w:cs="Times New Roman" w:hint="default"/>
      </w:rPr>
    </w:lvl>
  </w:abstractNum>
  <w:num w:numId="1" w16cid:durableId="220093528">
    <w:abstractNumId w:val="16"/>
  </w:num>
  <w:num w:numId="2" w16cid:durableId="242764900">
    <w:abstractNumId w:val="24"/>
  </w:num>
  <w:num w:numId="3" w16cid:durableId="55670868">
    <w:abstractNumId w:val="8"/>
  </w:num>
  <w:num w:numId="4" w16cid:durableId="449587025">
    <w:abstractNumId w:val="13"/>
  </w:num>
  <w:num w:numId="5" w16cid:durableId="1721051495">
    <w:abstractNumId w:val="27"/>
  </w:num>
  <w:num w:numId="6" w16cid:durableId="1448936384">
    <w:abstractNumId w:val="19"/>
  </w:num>
  <w:num w:numId="7" w16cid:durableId="443380666">
    <w:abstractNumId w:val="32"/>
  </w:num>
  <w:num w:numId="8" w16cid:durableId="891766262">
    <w:abstractNumId w:val="35"/>
  </w:num>
  <w:num w:numId="9" w16cid:durableId="682780196">
    <w:abstractNumId w:val="34"/>
  </w:num>
  <w:num w:numId="10" w16cid:durableId="2083258948">
    <w:abstractNumId w:val="10"/>
  </w:num>
  <w:num w:numId="11" w16cid:durableId="843785926">
    <w:abstractNumId w:val="17"/>
  </w:num>
  <w:num w:numId="12" w16cid:durableId="1157921785">
    <w:abstractNumId w:val="23"/>
  </w:num>
  <w:num w:numId="13" w16cid:durableId="622153498">
    <w:abstractNumId w:val="22"/>
  </w:num>
  <w:num w:numId="14" w16cid:durableId="1603419478">
    <w:abstractNumId w:val="21"/>
  </w:num>
  <w:num w:numId="15" w16cid:durableId="729696153">
    <w:abstractNumId w:val="12"/>
  </w:num>
  <w:num w:numId="16" w16cid:durableId="1629311595">
    <w:abstractNumId w:val="11"/>
  </w:num>
  <w:num w:numId="17" w16cid:durableId="967859911">
    <w:abstractNumId w:val="33"/>
  </w:num>
  <w:num w:numId="18" w16cid:durableId="1325936712">
    <w:abstractNumId w:val="15"/>
  </w:num>
  <w:num w:numId="19" w16cid:durableId="1607229931">
    <w:abstractNumId w:val="6"/>
  </w:num>
  <w:num w:numId="20" w16cid:durableId="329211705">
    <w:abstractNumId w:val="18"/>
  </w:num>
  <w:num w:numId="21" w16cid:durableId="948052366">
    <w:abstractNumId w:val="14"/>
  </w:num>
  <w:num w:numId="22" w16cid:durableId="1689678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8140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2773">
    <w:abstractNumId w:val="29"/>
  </w:num>
  <w:num w:numId="25" w16cid:durableId="1496457901">
    <w:abstractNumId w:val="31"/>
  </w:num>
  <w:num w:numId="26" w16cid:durableId="1652827108">
    <w:abstractNumId w:val="20"/>
  </w:num>
  <w:num w:numId="27" w16cid:durableId="605238644">
    <w:abstractNumId w:val="36"/>
  </w:num>
  <w:num w:numId="28" w16cid:durableId="443115447">
    <w:abstractNumId w:val="25"/>
  </w:num>
  <w:num w:numId="29" w16cid:durableId="112789338">
    <w:abstractNumId w:val="30"/>
  </w:num>
  <w:num w:numId="30" w16cid:durableId="1773747621">
    <w:abstractNumId w:val="7"/>
  </w:num>
  <w:num w:numId="31" w16cid:durableId="155990391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0C"/>
    <w:rsid w:val="000414F9"/>
    <w:rsid w:val="00074766"/>
    <w:rsid w:val="00095361"/>
    <w:rsid w:val="000C4B3A"/>
    <w:rsid w:val="000D59C8"/>
    <w:rsid w:val="001137BE"/>
    <w:rsid w:val="00161307"/>
    <w:rsid w:val="001774D7"/>
    <w:rsid w:val="0028530C"/>
    <w:rsid w:val="002F0288"/>
    <w:rsid w:val="003229D7"/>
    <w:rsid w:val="0034725D"/>
    <w:rsid w:val="003C0141"/>
    <w:rsid w:val="0040071E"/>
    <w:rsid w:val="00417A1C"/>
    <w:rsid w:val="00426822"/>
    <w:rsid w:val="00483296"/>
    <w:rsid w:val="00495FB3"/>
    <w:rsid w:val="005B34D3"/>
    <w:rsid w:val="00683319"/>
    <w:rsid w:val="006B23DB"/>
    <w:rsid w:val="006C0D3D"/>
    <w:rsid w:val="006F51DE"/>
    <w:rsid w:val="00707E03"/>
    <w:rsid w:val="00743C1A"/>
    <w:rsid w:val="00753852"/>
    <w:rsid w:val="00774B63"/>
    <w:rsid w:val="007D1C22"/>
    <w:rsid w:val="007D1E2A"/>
    <w:rsid w:val="00884407"/>
    <w:rsid w:val="00892EE1"/>
    <w:rsid w:val="0095447C"/>
    <w:rsid w:val="009C57B7"/>
    <w:rsid w:val="00A02639"/>
    <w:rsid w:val="00A83A94"/>
    <w:rsid w:val="00AC289B"/>
    <w:rsid w:val="00C70B34"/>
    <w:rsid w:val="00C81FFB"/>
    <w:rsid w:val="00C83082"/>
    <w:rsid w:val="00C96A51"/>
    <w:rsid w:val="00CD52F8"/>
    <w:rsid w:val="00D74359"/>
    <w:rsid w:val="00D87D95"/>
    <w:rsid w:val="00DF685E"/>
    <w:rsid w:val="00E07BC3"/>
    <w:rsid w:val="00E434E4"/>
    <w:rsid w:val="00E612E8"/>
    <w:rsid w:val="00E87CF6"/>
    <w:rsid w:val="00F47E14"/>
    <w:rsid w:val="00F80651"/>
    <w:rsid w:val="00F85572"/>
    <w:rsid w:val="00FF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15FEA"/>
  <w14:defaultImageDpi w14:val="0"/>
  <w15:docId w15:val="{E97619A3-6D03-4267-9698-289B10F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1">
    <w:name w:val="heading 1"/>
    <w:aliases w:val="МОЙ Заголовок 1,1. Глава"/>
    <w:basedOn w:val="a0"/>
    <w:next w:val="a1"/>
    <w:link w:val="12"/>
    <w:uiPriority w:val="9"/>
    <w:qFormat/>
    <w:rsid w:val="0028530C"/>
    <w:pPr>
      <w:keepNext/>
      <w:widowControl w:val="0"/>
      <w:autoSpaceDN w:val="0"/>
      <w:adjustRightInd w:val="0"/>
      <w:spacing w:after="0" w:line="240" w:lineRule="auto"/>
      <w:jc w:val="both"/>
      <w:outlineLvl w:val="0"/>
    </w:pPr>
    <w:rPr>
      <w:rFonts w:ascii="Times New Roman" w:hAnsi="Times New Roman"/>
      <w:b/>
      <w:bCs/>
      <w:kern w:val="0"/>
      <w:sz w:val="28"/>
      <w:szCs w:val="28"/>
    </w:rPr>
  </w:style>
  <w:style w:type="paragraph" w:styleId="20">
    <w:name w:val="heading 2"/>
    <w:basedOn w:val="a0"/>
    <w:next w:val="a0"/>
    <w:link w:val="21"/>
    <w:uiPriority w:val="9"/>
    <w:unhideWhenUsed/>
    <w:qFormat/>
    <w:rsid w:val="00CD52F8"/>
    <w:pPr>
      <w:keepNext/>
      <w:keepLines/>
      <w:spacing w:before="40" w:after="0"/>
      <w:outlineLvl w:val="1"/>
    </w:pPr>
    <w:rPr>
      <w:rFonts w:ascii="Calibri Light" w:hAnsi="Calibri Light"/>
      <w:color w:val="2E74B5"/>
      <w:kern w:val="0"/>
      <w:sz w:val="26"/>
      <w:szCs w:val="26"/>
      <w:lang w:eastAsia="en-US"/>
    </w:rPr>
  </w:style>
  <w:style w:type="paragraph" w:styleId="3">
    <w:name w:val="heading 3"/>
    <w:basedOn w:val="a0"/>
    <w:next w:val="a0"/>
    <w:link w:val="30"/>
    <w:uiPriority w:val="9"/>
    <w:unhideWhenUsed/>
    <w:qFormat/>
    <w:rsid w:val="0028530C"/>
    <w:pPr>
      <w:keepNext/>
      <w:keepLines/>
      <w:spacing w:before="40" w:after="0"/>
      <w:outlineLvl w:val="2"/>
    </w:pPr>
    <w:rPr>
      <w:rFonts w:ascii="Calibri Light" w:hAnsi="Calibri Light"/>
      <w:color w:val="1F4D78"/>
      <w:kern w:val="0"/>
      <w:sz w:val="24"/>
      <w:szCs w:val="24"/>
      <w:lang w:eastAsia="en-US"/>
    </w:rPr>
  </w:style>
  <w:style w:type="paragraph" w:styleId="4">
    <w:name w:val="heading 4"/>
    <w:basedOn w:val="a0"/>
    <w:next w:val="a0"/>
    <w:link w:val="40"/>
    <w:uiPriority w:val="9"/>
    <w:unhideWhenUsed/>
    <w:qFormat/>
    <w:rsid w:val="00CD52F8"/>
    <w:pPr>
      <w:keepNext/>
      <w:keepLines/>
      <w:spacing w:before="200" w:after="0"/>
      <w:outlineLvl w:val="3"/>
    </w:pPr>
    <w:rPr>
      <w:rFonts w:ascii="Calibri Light" w:hAnsi="Calibri Light"/>
      <w:b/>
      <w:bCs/>
      <w:i/>
      <w:iCs/>
      <w:color w:val="5B9BD5"/>
      <w:kern w:val="0"/>
      <w:lang w:eastAsia="en-US"/>
    </w:rPr>
  </w:style>
  <w:style w:type="paragraph" w:styleId="8">
    <w:name w:val="heading 8"/>
    <w:basedOn w:val="a0"/>
    <w:next w:val="a0"/>
    <w:link w:val="80"/>
    <w:uiPriority w:val="9"/>
    <w:semiHidden/>
    <w:unhideWhenUsed/>
    <w:qFormat/>
    <w:rsid w:val="00CD52F8"/>
    <w:pPr>
      <w:keepNext/>
      <w:keepLines/>
      <w:spacing w:before="200" w:after="0"/>
      <w:outlineLvl w:val="7"/>
    </w:pPr>
    <w:rPr>
      <w:rFonts w:ascii="Calibri Light" w:hAnsi="Calibri Light"/>
      <w:color w:val="404040"/>
      <w:kern w:val="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МОЙ Заголовок 1 Знак,1. Глава Знак"/>
    <w:basedOn w:val="a2"/>
    <w:link w:val="11"/>
    <w:uiPriority w:val="9"/>
    <w:rsid w:val="0028530C"/>
    <w:rPr>
      <w:rFonts w:ascii="Times New Roman" w:hAnsi="Times New Roman" w:cs="Times New Roman"/>
      <w:b/>
      <w:bCs/>
      <w:kern w:val="0"/>
      <w:sz w:val="28"/>
      <w:szCs w:val="28"/>
    </w:rPr>
  </w:style>
  <w:style w:type="character" w:customStyle="1" w:styleId="21">
    <w:name w:val="Заголовок 2 Знак"/>
    <w:basedOn w:val="a2"/>
    <w:link w:val="20"/>
    <w:uiPriority w:val="9"/>
    <w:rsid w:val="00CD52F8"/>
    <w:rPr>
      <w:rFonts w:ascii="Calibri Light" w:hAnsi="Calibri Light" w:cs="Times New Roman"/>
      <w:color w:val="2E74B5"/>
      <w:kern w:val="0"/>
      <w:sz w:val="26"/>
      <w:szCs w:val="26"/>
      <w:lang w:val="x-none" w:eastAsia="en-US"/>
    </w:rPr>
  </w:style>
  <w:style w:type="character" w:customStyle="1" w:styleId="30">
    <w:name w:val="Заголовок 3 Знак"/>
    <w:basedOn w:val="a2"/>
    <w:link w:val="3"/>
    <w:uiPriority w:val="9"/>
    <w:rsid w:val="0028530C"/>
    <w:rPr>
      <w:rFonts w:ascii="Calibri Light" w:hAnsi="Calibri Light" w:cs="Times New Roman"/>
      <w:color w:val="1F4D78"/>
      <w:kern w:val="0"/>
      <w:sz w:val="24"/>
      <w:szCs w:val="24"/>
      <w:lang w:val="x-none" w:eastAsia="en-US"/>
    </w:rPr>
  </w:style>
  <w:style w:type="character" w:customStyle="1" w:styleId="40">
    <w:name w:val="Заголовок 4 Знак"/>
    <w:basedOn w:val="a2"/>
    <w:link w:val="4"/>
    <w:uiPriority w:val="9"/>
    <w:rsid w:val="00CD52F8"/>
    <w:rPr>
      <w:rFonts w:ascii="Calibri Light" w:hAnsi="Calibri Light" w:cs="Times New Roman"/>
      <w:b/>
      <w:bCs/>
      <w:i/>
      <w:iCs/>
      <w:color w:val="5B9BD5"/>
      <w:kern w:val="0"/>
      <w:lang w:val="x-none" w:eastAsia="en-US"/>
    </w:rPr>
  </w:style>
  <w:style w:type="character" w:customStyle="1" w:styleId="80">
    <w:name w:val="Заголовок 8 Знак"/>
    <w:basedOn w:val="a2"/>
    <w:link w:val="8"/>
    <w:uiPriority w:val="9"/>
    <w:semiHidden/>
    <w:rsid w:val="00CD52F8"/>
    <w:rPr>
      <w:rFonts w:ascii="Calibri Light" w:hAnsi="Calibri Light" w:cs="Times New Roman"/>
      <w:color w:val="404040"/>
      <w:kern w:val="0"/>
      <w:sz w:val="20"/>
      <w:szCs w:val="20"/>
      <w:lang w:val="x-none" w:eastAsia="en-US"/>
    </w:rPr>
  </w:style>
  <w:style w:type="paragraph" w:styleId="a5">
    <w:name w:val="footer"/>
    <w:basedOn w:val="a0"/>
    <w:link w:val="a6"/>
    <w:uiPriority w:val="99"/>
    <w:unhideWhenUsed/>
    <w:rsid w:val="0028530C"/>
    <w:pPr>
      <w:tabs>
        <w:tab w:val="center" w:pos="4677"/>
        <w:tab w:val="right" w:pos="9355"/>
      </w:tabs>
      <w:spacing w:after="0" w:line="240" w:lineRule="auto"/>
    </w:pPr>
    <w:rPr>
      <w:kern w:val="0"/>
      <w:lang w:eastAsia="en-US"/>
    </w:rPr>
  </w:style>
  <w:style w:type="character" w:customStyle="1" w:styleId="a6">
    <w:name w:val="Нижний колонтитул Знак"/>
    <w:basedOn w:val="a2"/>
    <w:link w:val="a5"/>
    <w:uiPriority w:val="99"/>
    <w:rsid w:val="0028530C"/>
    <w:rPr>
      <w:rFonts w:eastAsia="Times New Roman" w:cs="Times New Roman"/>
      <w:kern w:val="0"/>
      <w:lang w:val="x-none" w:eastAsia="en-US"/>
    </w:rPr>
  </w:style>
  <w:style w:type="paragraph" w:styleId="a7">
    <w:name w:val="List Paragraph"/>
    <w:basedOn w:val="a0"/>
    <w:link w:val="a8"/>
    <w:uiPriority w:val="34"/>
    <w:qFormat/>
    <w:rsid w:val="0028530C"/>
    <w:pPr>
      <w:widowControl w:val="0"/>
      <w:suppressAutoHyphens/>
      <w:spacing w:after="0" w:line="240" w:lineRule="auto"/>
      <w:ind w:left="720"/>
      <w:contextualSpacing/>
    </w:pPr>
    <w:rPr>
      <w:rFonts w:ascii="Times New Roman" w:hAnsi="Times New Roman"/>
      <w:kern w:val="1"/>
      <w:sz w:val="24"/>
      <w:szCs w:val="24"/>
      <w:lang w:eastAsia="en-US"/>
    </w:rPr>
  </w:style>
  <w:style w:type="character" w:customStyle="1" w:styleId="a8">
    <w:name w:val="Абзац списка Знак"/>
    <w:link w:val="a7"/>
    <w:uiPriority w:val="34"/>
    <w:rsid w:val="0028530C"/>
    <w:rPr>
      <w:rFonts w:ascii="Times New Roman" w:hAnsi="Times New Roman"/>
      <w:kern w:val="1"/>
      <w:sz w:val="24"/>
      <w:lang w:val="x-none" w:eastAsia="en-US"/>
    </w:rPr>
  </w:style>
  <w:style w:type="table" w:styleId="a9">
    <w:name w:val="Table Grid"/>
    <w:basedOn w:val="a3"/>
    <w:uiPriority w:val="59"/>
    <w:rsid w:val="0028530C"/>
    <w:pPr>
      <w:spacing w:after="0" w:line="240" w:lineRule="auto"/>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b"/>
    <w:uiPriority w:val="99"/>
    <w:locked/>
    <w:rsid w:val="0028530C"/>
    <w:rPr>
      <w:sz w:val="24"/>
    </w:rPr>
  </w:style>
  <w:style w:type="paragraph" w:styleId="ab">
    <w:name w:val="No Spacing"/>
    <w:link w:val="aa"/>
    <w:uiPriority w:val="99"/>
    <w:qFormat/>
    <w:rsid w:val="0028530C"/>
    <w:pPr>
      <w:spacing w:after="0" w:line="240" w:lineRule="auto"/>
    </w:pPr>
    <w:rPr>
      <w:sz w:val="24"/>
      <w:szCs w:val="24"/>
    </w:rPr>
  </w:style>
  <w:style w:type="paragraph" w:styleId="ac">
    <w:name w:val="header"/>
    <w:basedOn w:val="a0"/>
    <w:link w:val="ad"/>
    <w:uiPriority w:val="99"/>
    <w:unhideWhenUsed/>
    <w:rsid w:val="0028530C"/>
    <w:pPr>
      <w:tabs>
        <w:tab w:val="center" w:pos="4677"/>
        <w:tab w:val="right" w:pos="9355"/>
      </w:tabs>
      <w:spacing w:after="0" w:line="240" w:lineRule="auto"/>
    </w:pPr>
    <w:rPr>
      <w:kern w:val="0"/>
      <w:lang w:eastAsia="en-US"/>
    </w:rPr>
  </w:style>
  <w:style w:type="character" w:customStyle="1" w:styleId="ad">
    <w:name w:val="Верхний колонтитул Знак"/>
    <w:basedOn w:val="a2"/>
    <w:link w:val="ac"/>
    <w:uiPriority w:val="99"/>
    <w:rsid w:val="0028530C"/>
    <w:rPr>
      <w:rFonts w:eastAsia="Times New Roman" w:cs="Times New Roman"/>
      <w:kern w:val="0"/>
      <w:lang w:val="x-none" w:eastAsia="en-US"/>
    </w:rPr>
  </w:style>
  <w:style w:type="paragraph" w:styleId="a1">
    <w:name w:val="Body Text"/>
    <w:basedOn w:val="a0"/>
    <w:link w:val="ae"/>
    <w:uiPriority w:val="99"/>
    <w:rsid w:val="0028530C"/>
    <w:pPr>
      <w:widowControl w:val="0"/>
      <w:suppressAutoHyphens/>
      <w:spacing w:after="120" w:line="240" w:lineRule="auto"/>
    </w:pPr>
    <w:rPr>
      <w:rFonts w:ascii="Times New Roman" w:hAnsi="Times New Roman"/>
      <w:kern w:val="1"/>
      <w:sz w:val="24"/>
      <w:szCs w:val="24"/>
      <w:lang w:eastAsia="en-US"/>
    </w:rPr>
  </w:style>
  <w:style w:type="character" w:customStyle="1" w:styleId="ae">
    <w:name w:val="Основной текст Знак"/>
    <w:basedOn w:val="a2"/>
    <w:link w:val="a1"/>
    <w:uiPriority w:val="99"/>
    <w:rsid w:val="0028530C"/>
    <w:rPr>
      <w:rFonts w:ascii="Times New Roman" w:hAnsi="Times New Roman" w:cs="Times New Roman"/>
      <w:kern w:val="1"/>
      <w:sz w:val="24"/>
      <w:szCs w:val="24"/>
      <w:lang w:val="x-none" w:eastAsia="en-US"/>
    </w:rPr>
  </w:style>
  <w:style w:type="paragraph" w:customStyle="1" w:styleId="af">
    <w:name w:val="Содержимое таблицы"/>
    <w:basedOn w:val="a0"/>
    <w:qFormat/>
    <w:rsid w:val="0028530C"/>
    <w:pPr>
      <w:widowControl w:val="0"/>
      <w:suppressLineNumbers/>
      <w:suppressAutoHyphens/>
      <w:spacing w:after="0" w:line="240" w:lineRule="auto"/>
    </w:pPr>
    <w:rPr>
      <w:rFonts w:ascii="Times New Roman" w:hAnsi="Times New Roman"/>
      <w:kern w:val="1"/>
      <w:sz w:val="24"/>
      <w:szCs w:val="24"/>
      <w:lang w:eastAsia="en-US"/>
    </w:rPr>
  </w:style>
  <w:style w:type="paragraph" w:styleId="af0">
    <w:name w:val="Normal (Web)"/>
    <w:aliases w:val="Обычный (Web),Обычный (Web)1"/>
    <w:basedOn w:val="a0"/>
    <w:link w:val="af1"/>
    <w:uiPriority w:val="99"/>
    <w:qFormat/>
    <w:rsid w:val="0028530C"/>
    <w:pPr>
      <w:widowControl w:val="0"/>
      <w:autoSpaceDN w:val="0"/>
      <w:adjustRightInd w:val="0"/>
      <w:spacing w:after="0" w:line="100" w:lineRule="atLeast"/>
    </w:pPr>
    <w:rPr>
      <w:rFonts w:ascii="Times New Roman" w:hAnsi="Times New Roman"/>
      <w:kern w:val="0"/>
      <w:sz w:val="24"/>
      <w:szCs w:val="24"/>
    </w:rPr>
  </w:style>
  <w:style w:type="paragraph" w:customStyle="1" w:styleId="3f3f3f3f3f2">
    <w:name w:val="Т3fе3fк3fс3fт3f2"/>
    <w:basedOn w:val="a0"/>
    <w:uiPriority w:val="99"/>
    <w:rsid w:val="0028530C"/>
    <w:pPr>
      <w:widowControl w:val="0"/>
      <w:autoSpaceDN w:val="0"/>
      <w:adjustRightInd w:val="0"/>
      <w:spacing w:after="0" w:line="100" w:lineRule="atLeast"/>
    </w:pPr>
    <w:rPr>
      <w:rFonts w:ascii="Courier New" w:hAnsi="Courier New" w:cs="Courier New"/>
      <w:kern w:val="0"/>
      <w:sz w:val="20"/>
      <w:szCs w:val="20"/>
    </w:rPr>
  </w:style>
  <w:style w:type="paragraph" w:customStyle="1" w:styleId="3f3f3f3f3f1">
    <w:name w:val="Т3fе3fк3fс3fт3f1"/>
    <w:basedOn w:val="a0"/>
    <w:uiPriority w:val="99"/>
    <w:rsid w:val="0028530C"/>
    <w:pPr>
      <w:widowControl w:val="0"/>
      <w:autoSpaceDN w:val="0"/>
      <w:adjustRightInd w:val="0"/>
      <w:spacing w:after="0" w:line="100" w:lineRule="atLeast"/>
    </w:pPr>
    <w:rPr>
      <w:rFonts w:ascii="Courier New" w:hAnsi="Courier New" w:cs="Courier New"/>
      <w:kern w:val="0"/>
      <w:sz w:val="20"/>
      <w:szCs w:val="20"/>
    </w:rPr>
  </w:style>
  <w:style w:type="character" w:styleId="af2">
    <w:name w:val="Hyperlink"/>
    <w:basedOn w:val="a2"/>
    <w:uiPriority w:val="99"/>
    <w:unhideWhenUsed/>
    <w:rsid w:val="0028530C"/>
    <w:rPr>
      <w:rFonts w:cs="Times New Roman"/>
      <w:color w:val="000080"/>
      <w:u w:val="single"/>
    </w:rPr>
  </w:style>
  <w:style w:type="paragraph" w:customStyle="1" w:styleId="ConsPlusNormal">
    <w:name w:val="ConsPlusNormal"/>
    <w:link w:val="ConsPlusNormal0"/>
    <w:rsid w:val="0028530C"/>
    <w:pPr>
      <w:widowControl w:val="0"/>
      <w:autoSpaceDE w:val="0"/>
      <w:autoSpaceDN w:val="0"/>
      <w:adjustRightInd w:val="0"/>
      <w:spacing w:after="0" w:line="240" w:lineRule="auto"/>
      <w:ind w:firstLine="720"/>
    </w:pPr>
    <w:rPr>
      <w:rFonts w:ascii="Arial" w:hAnsi="Arial" w:cs="Arial"/>
      <w:kern w:val="0"/>
      <w:sz w:val="20"/>
      <w:szCs w:val="20"/>
    </w:rPr>
  </w:style>
  <w:style w:type="paragraph" w:customStyle="1" w:styleId="1">
    <w:name w:val="Заголовок 1 уровень"/>
    <w:basedOn w:val="a0"/>
    <w:qFormat/>
    <w:rsid w:val="0028530C"/>
    <w:pPr>
      <w:pageBreakBefore/>
      <w:widowControl w:val="0"/>
      <w:numPr>
        <w:numId w:val="4"/>
      </w:numPr>
      <w:autoSpaceDN w:val="0"/>
      <w:adjustRightInd w:val="0"/>
      <w:spacing w:after="0" w:line="240" w:lineRule="auto"/>
      <w:jc w:val="both"/>
    </w:pPr>
    <w:rPr>
      <w:rFonts w:ascii="Times New Roman" w:eastAsia="Arial Unicode MS" w:hAnsi="Times New Roman" w:cs="Tahoma"/>
      <w:b/>
      <w:bCs/>
      <w:kern w:val="0"/>
      <w:sz w:val="28"/>
      <w:szCs w:val="24"/>
    </w:rPr>
  </w:style>
  <w:style w:type="paragraph" w:styleId="af3">
    <w:name w:val="caption"/>
    <w:aliases w:val="Знак,111,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4"/>
    <w:uiPriority w:val="35"/>
    <w:qFormat/>
    <w:rsid w:val="0028530C"/>
    <w:pPr>
      <w:widowControl w:val="0"/>
      <w:autoSpaceDN w:val="0"/>
      <w:adjustRightInd w:val="0"/>
      <w:spacing w:before="120" w:after="120" w:line="240" w:lineRule="auto"/>
    </w:pPr>
    <w:rPr>
      <w:rFonts w:ascii="Times New Roman" w:eastAsia="Arial Unicode MS" w:hAnsi="Times New Roman" w:cs="Tahoma"/>
      <w:i/>
      <w:iCs/>
      <w:kern w:val="0"/>
      <w:sz w:val="24"/>
      <w:szCs w:val="24"/>
    </w:rPr>
  </w:style>
  <w:style w:type="paragraph" w:customStyle="1" w:styleId="2">
    <w:name w:val="Заголовок 2 уровень"/>
    <w:basedOn w:val="a0"/>
    <w:qFormat/>
    <w:rsid w:val="0028530C"/>
    <w:pPr>
      <w:widowControl w:val="0"/>
      <w:numPr>
        <w:numId w:val="6"/>
      </w:numPr>
      <w:tabs>
        <w:tab w:val="left" w:pos="1134"/>
      </w:tabs>
      <w:autoSpaceDN w:val="0"/>
      <w:adjustRightInd w:val="0"/>
      <w:spacing w:after="0" w:line="240" w:lineRule="auto"/>
      <w:ind w:firstLine="567"/>
      <w:jc w:val="both"/>
    </w:pPr>
    <w:rPr>
      <w:rFonts w:ascii="Times New Roman" w:eastAsia="Arial Unicode MS" w:hAnsi="Times New Roman" w:cs="Tahoma"/>
      <w:b/>
      <w:kern w:val="0"/>
      <w:sz w:val="24"/>
      <w:szCs w:val="24"/>
    </w:rPr>
  </w:style>
  <w:style w:type="character" w:customStyle="1" w:styleId="af4">
    <w:name w:val="Название объекта Знак"/>
    <w:aliases w:val="Знак Знак,111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rsid w:val="0028530C"/>
    <w:rPr>
      <w:rFonts w:ascii="Times New Roman" w:eastAsia="Arial Unicode MS" w:hAnsi="Times New Roman"/>
      <w:i/>
      <w:kern w:val="0"/>
      <w:sz w:val="24"/>
    </w:rPr>
  </w:style>
  <w:style w:type="paragraph" w:customStyle="1" w:styleId="10">
    <w:name w:val="Стиль1"/>
    <w:basedOn w:val="af0"/>
    <w:link w:val="13"/>
    <w:qFormat/>
    <w:rsid w:val="0028530C"/>
    <w:pPr>
      <w:widowControl/>
      <w:numPr>
        <w:numId w:val="7"/>
      </w:numPr>
      <w:tabs>
        <w:tab w:val="left" w:pos="1559"/>
      </w:tabs>
      <w:autoSpaceDN/>
      <w:adjustRightInd/>
      <w:spacing w:before="100" w:beforeAutospacing="1" w:line="240" w:lineRule="auto"/>
      <w:ind w:firstLine="851"/>
      <w:jc w:val="both"/>
    </w:pPr>
    <w:rPr>
      <w:b/>
      <w:bCs/>
      <w:i/>
      <w:iCs/>
    </w:rPr>
  </w:style>
  <w:style w:type="character" w:styleId="af5">
    <w:name w:val="Strong"/>
    <w:basedOn w:val="a2"/>
    <w:uiPriority w:val="22"/>
    <w:qFormat/>
    <w:rsid w:val="0028530C"/>
    <w:rPr>
      <w:rFonts w:cs="Times New Roman"/>
      <w:b/>
    </w:rPr>
  </w:style>
  <w:style w:type="paragraph" w:customStyle="1" w:styleId="TableContents">
    <w:name w:val="Table Contents"/>
    <w:basedOn w:val="a0"/>
    <w:rsid w:val="0028530C"/>
    <w:pPr>
      <w:widowControl w:val="0"/>
      <w:autoSpaceDN w:val="0"/>
      <w:adjustRightInd w:val="0"/>
      <w:spacing w:after="0" w:line="240" w:lineRule="auto"/>
    </w:pPr>
    <w:rPr>
      <w:rFonts w:ascii="Times New Roman" w:eastAsia="Arial Unicode MS" w:hAnsi="Times New Roman" w:cs="Tahoma"/>
      <w:kern w:val="0"/>
      <w:sz w:val="24"/>
      <w:szCs w:val="24"/>
    </w:rPr>
  </w:style>
  <w:style w:type="paragraph" w:styleId="af6">
    <w:name w:val="Body Text Indent"/>
    <w:basedOn w:val="a0"/>
    <w:link w:val="af7"/>
    <w:uiPriority w:val="99"/>
    <w:rsid w:val="0028530C"/>
    <w:pPr>
      <w:widowControl w:val="0"/>
      <w:autoSpaceDN w:val="0"/>
      <w:adjustRightInd w:val="0"/>
      <w:spacing w:after="120" w:line="240" w:lineRule="auto"/>
      <w:ind w:left="283"/>
    </w:pPr>
    <w:rPr>
      <w:rFonts w:ascii="Times New Roman" w:eastAsia="Arial Unicode MS" w:hAnsi="Times New Roman" w:cs="Tahoma"/>
      <w:kern w:val="0"/>
      <w:sz w:val="24"/>
      <w:szCs w:val="24"/>
    </w:rPr>
  </w:style>
  <w:style w:type="character" w:customStyle="1" w:styleId="af7">
    <w:name w:val="Основной текст с отступом Знак"/>
    <w:basedOn w:val="a2"/>
    <w:link w:val="af6"/>
    <w:uiPriority w:val="99"/>
    <w:rsid w:val="0028530C"/>
    <w:rPr>
      <w:rFonts w:ascii="Times New Roman" w:eastAsia="Arial Unicode MS" w:hAnsi="Times New Roman" w:cs="Tahoma"/>
      <w:kern w:val="0"/>
      <w:sz w:val="24"/>
      <w:szCs w:val="24"/>
    </w:rPr>
  </w:style>
  <w:style w:type="character" w:customStyle="1" w:styleId="Internetlink">
    <w:name w:val="Internet link"/>
    <w:uiPriority w:val="99"/>
    <w:rsid w:val="0028530C"/>
    <w:rPr>
      <w:rFonts w:eastAsia="Arial Unicode MS"/>
      <w:color w:val="000080"/>
      <w:u w:val="single"/>
    </w:rPr>
  </w:style>
  <w:style w:type="paragraph" w:styleId="af8">
    <w:name w:val="Balloon Text"/>
    <w:basedOn w:val="a0"/>
    <w:link w:val="af9"/>
    <w:uiPriority w:val="99"/>
    <w:unhideWhenUsed/>
    <w:rsid w:val="0028530C"/>
    <w:pPr>
      <w:spacing w:after="0" w:line="240" w:lineRule="auto"/>
    </w:pPr>
    <w:rPr>
      <w:rFonts w:ascii="Segoe UI" w:hAnsi="Segoe UI" w:cs="Segoe UI"/>
      <w:kern w:val="0"/>
      <w:sz w:val="18"/>
      <w:szCs w:val="18"/>
      <w:lang w:eastAsia="en-US"/>
    </w:rPr>
  </w:style>
  <w:style w:type="character" w:customStyle="1" w:styleId="af9">
    <w:name w:val="Текст выноски Знак"/>
    <w:basedOn w:val="a2"/>
    <w:link w:val="af8"/>
    <w:uiPriority w:val="99"/>
    <w:rsid w:val="0028530C"/>
    <w:rPr>
      <w:rFonts w:ascii="Segoe UI" w:hAnsi="Segoe UI" w:cs="Segoe UI"/>
      <w:kern w:val="0"/>
      <w:sz w:val="18"/>
      <w:szCs w:val="18"/>
      <w:lang w:val="x-none" w:eastAsia="en-US"/>
    </w:rPr>
  </w:style>
  <w:style w:type="paragraph" w:styleId="afa">
    <w:name w:val="TOC Heading"/>
    <w:basedOn w:val="11"/>
    <w:next w:val="a0"/>
    <w:uiPriority w:val="39"/>
    <w:unhideWhenUsed/>
    <w:qFormat/>
    <w:rsid w:val="0028530C"/>
    <w:pPr>
      <w:keepLines/>
      <w:widowControl/>
      <w:autoSpaceDN/>
      <w:adjustRightInd/>
      <w:spacing w:before="240" w:line="259" w:lineRule="auto"/>
      <w:jc w:val="left"/>
      <w:outlineLvl w:val="9"/>
    </w:pPr>
    <w:rPr>
      <w:rFonts w:ascii="Calibri Light" w:hAnsi="Calibri Light"/>
      <w:b w:val="0"/>
      <w:bCs w:val="0"/>
      <w:color w:val="2E74B5"/>
      <w:sz w:val="32"/>
      <w:szCs w:val="32"/>
    </w:rPr>
  </w:style>
  <w:style w:type="paragraph" w:styleId="14">
    <w:name w:val="toc 1"/>
    <w:basedOn w:val="a0"/>
    <w:next w:val="a0"/>
    <w:autoRedefine/>
    <w:uiPriority w:val="39"/>
    <w:unhideWhenUsed/>
    <w:rsid w:val="0028530C"/>
    <w:pPr>
      <w:tabs>
        <w:tab w:val="right" w:leader="dot" w:pos="9346"/>
      </w:tabs>
      <w:spacing w:after="100"/>
    </w:pPr>
    <w:rPr>
      <w:rFonts w:ascii="Times New Roman" w:hAnsi="Times New Roman"/>
      <w:b/>
      <w:noProof/>
      <w:kern w:val="0"/>
      <w:sz w:val="24"/>
      <w:szCs w:val="24"/>
      <w:lang w:eastAsia="en-US"/>
    </w:rPr>
  </w:style>
  <w:style w:type="paragraph" w:styleId="22">
    <w:name w:val="toc 2"/>
    <w:basedOn w:val="a0"/>
    <w:next w:val="a0"/>
    <w:autoRedefine/>
    <w:uiPriority w:val="39"/>
    <w:unhideWhenUsed/>
    <w:rsid w:val="0028530C"/>
    <w:pPr>
      <w:tabs>
        <w:tab w:val="left" w:pos="709"/>
        <w:tab w:val="right" w:leader="dot" w:pos="9345"/>
      </w:tabs>
      <w:spacing w:after="0" w:line="240" w:lineRule="auto"/>
      <w:ind w:left="220"/>
    </w:pPr>
    <w:rPr>
      <w:rFonts w:ascii="Times New Roman" w:hAnsi="Times New Roman"/>
      <w:iCs/>
      <w:noProof/>
      <w:kern w:val="0"/>
      <w:sz w:val="24"/>
      <w:szCs w:val="24"/>
      <w:lang w:eastAsia="en-US"/>
    </w:rPr>
  </w:style>
  <w:style w:type="paragraph" w:styleId="31">
    <w:name w:val="toc 3"/>
    <w:basedOn w:val="a0"/>
    <w:next w:val="a0"/>
    <w:autoRedefine/>
    <w:uiPriority w:val="39"/>
    <w:unhideWhenUsed/>
    <w:rsid w:val="0028530C"/>
    <w:pPr>
      <w:tabs>
        <w:tab w:val="left" w:pos="1320"/>
        <w:tab w:val="right" w:leader="dot" w:pos="9346"/>
      </w:tabs>
      <w:spacing w:after="100" w:line="240" w:lineRule="auto"/>
      <w:ind w:left="440"/>
    </w:pPr>
    <w:rPr>
      <w:rFonts w:ascii="Times New Roman" w:hAnsi="Times New Roman"/>
      <w:i/>
      <w:noProof/>
      <w:kern w:val="0"/>
      <w:sz w:val="24"/>
      <w:szCs w:val="24"/>
      <w:lang w:eastAsia="en-US"/>
    </w:rPr>
  </w:style>
  <w:style w:type="character" w:customStyle="1" w:styleId="ConsPlusNormal0">
    <w:name w:val="ConsPlusNormal Знак"/>
    <w:link w:val="ConsPlusNormal"/>
    <w:rsid w:val="0028530C"/>
    <w:rPr>
      <w:rFonts w:ascii="Arial" w:hAnsi="Arial"/>
      <w:kern w:val="0"/>
      <w:sz w:val="20"/>
    </w:rPr>
  </w:style>
  <w:style w:type="character" w:customStyle="1" w:styleId="blk">
    <w:name w:val="blk"/>
    <w:basedOn w:val="a2"/>
    <w:rsid w:val="0028530C"/>
    <w:rPr>
      <w:rFonts w:cs="Times New Roman"/>
    </w:rPr>
  </w:style>
  <w:style w:type="paragraph" w:customStyle="1" w:styleId="Default">
    <w:name w:val="Default"/>
    <w:qFormat/>
    <w:rsid w:val="0028530C"/>
    <w:pPr>
      <w:autoSpaceDE w:val="0"/>
      <w:autoSpaceDN w:val="0"/>
      <w:adjustRightInd w:val="0"/>
      <w:spacing w:after="0" w:line="240" w:lineRule="auto"/>
    </w:pPr>
    <w:rPr>
      <w:rFonts w:ascii="Calibri" w:hAnsi="Calibri"/>
      <w:color w:val="000000"/>
      <w:kern w:val="0"/>
      <w:sz w:val="24"/>
      <w:szCs w:val="24"/>
      <w:lang w:eastAsia="en-US"/>
    </w:rPr>
  </w:style>
  <w:style w:type="paragraph" w:customStyle="1" w:styleId="ConsPlusTitle">
    <w:name w:val="ConsPlusTitle"/>
    <w:basedOn w:val="a0"/>
    <w:next w:val="ConsPlusNormal"/>
    <w:uiPriority w:val="99"/>
    <w:rsid w:val="0028530C"/>
    <w:pPr>
      <w:widowControl w:val="0"/>
      <w:suppressAutoHyphens/>
      <w:autoSpaceDE w:val="0"/>
      <w:spacing w:after="0" w:line="240" w:lineRule="auto"/>
    </w:pPr>
    <w:rPr>
      <w:rFonts w:ascii="Arial" w:hAnsi="Arial" w:cs="Arial"/>
      <w:b/>
      <w:bCs/>
      <w:kern w:val="1"/>
      <w:sz w:val="20"/>
      <w:szCs w:val="20"/>
      <w:lang w:eastAsia="en-US"/>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0"/>
    <w:link w:val="1010"/>
    <w:rsid w:val="0028530C"/>
    <w:pPr>
      <w:suppressAutoHyphens/>
      <w:spacing w:after="0" w:line="240" w:lineRule="auto"/>
      <w:ind w:firstLine="539"/>
      <w:jc w:val="both"/>
    </w:pPr>
    <w:rPr>
      <w:rFonts w:ascii="Times New Roman" w:hAnsi="Times New Roman"/>
      <w:color w:val="000000"/>
      <w:kern w:val="24"/>
      <w:sz w:val="24"/>
      <w:szCs w:val="24"/>
      <w:lang w:eastAsia="en-US"/>
    </w:rPr>
  </w:style>
  <w:style w:type="character" w:customStyle="1" w:styleId="1010">
    <w:name w:val="1 Основной текст 01"/>
    <w:aliases w:val="95 ПК1,А. Основной текст 0 Знак Знак Знак Знак Знак Знак1"/>
    <w:link w:val="101"/>
    <w:rsid w:val="0028530C"/>
    <w:rPr>
      <w:rFonts w:ascii="Times New Roman" w:hAnsi="Times New Roman"/>
      <w:color w:val="000000"/>
      <w:kern w:val="24"/>
      <w:sz w:val="24"/>
      <w:lang w:val="x-none" w:eastAsia="en-US"/>
    </w:rPr>
  </w:style>
  <w:style w:type="paragraph" w:customStyle="1" w:styleId="23">
    <w:name w:val="Текст2"/>
    <w:basedOn w:val="a0"/>
    <w:rsid w:val="0028530C"/>
    <w:pPr>
      <w:widowControl w:val="0"/>
      <w:suppressAutoHyphens/>
      <w:spacing w:after="0" w:line="240" w:lineRule="auto"/>
    </w:pPr>
    <w:rPr>
      <w:rFonts w:ascii="Courier New" w:hAnsi="Courier New" w:cs="Courier New"/>
      <w:kern w:val="1"/>
      <w:sz w:val="20"/>
      <w:szCs w:val="20"/>
      <w:lang w:eastAsia="en-US"/>
    </w:rPr>
  </w:style>
  <w:style w:type="character" w:customStyle="1" w:styleId="13">
    <w:name w:val="Стиль1 Знак"/>
    <w:link w:val="10"/>
    <w:rsid w:val="0028530C"/>
    <w:rPr>
      <w:rFonts w:ascii="Times New Roman" w:hAnsi="Times New Roman"/>
      <w:b/>
      <w:bCs/>
      <w:i/>
      <w:iCs/>
      <w:kern w:val="0"/>
      <w:sz w:val="24"/>
      <w:szCs w:val="24"/>
    </w:rPr>
  </w:style>
  <w:style w:type="paragraph" w:customStyle="1" w:styleId="Standard">
    <w:name w:val="Standard"/>
    <w:rsid w:val="0028530C"/>
    <w:pPr>
      <w:suppressAutoHyphens/>
      <w:autoSpaceDN w:val="0"/>
      <w:spacing w:after="0" w:line="240" w:lineRule="auto"/>
      <w:textAlignment w:val="baseline"/>
    </w:pPr>
    <w:rPr>
      <w:rFonts w:ascii="Times New Roman" w:hAnsi="Times New Roman"/>
      <w:kern w:val="3"/>
      <w:sz w:val="24"/>
      <w:szCs w:val="24"/>
      <w:lang w:eastAsia="ar-SA"/>
    </w:rPr>
  </w:style>
  <w:style w:type="paragraph" w:customStyle="1" w:styleId="100">
    <w:name w:val="Стиль10"/>
    <w:basedOn w:val="a0"/>
    <w:qFormat/>
    <w:rsid w:val="0028530C"/>
    <w:pPr>
      <w:numPr>
        <w:numId w:val="8"/>
      </w:numPr>
      <w:tabs>
        <w:tab w:val="left" w:pos="1134"/>
        <w:tab w:val="left" w:pos="1559"/>
      </w:tabs>
      <w:spacing w:before="100" w:beforeAutospacing="1" w:after="119" w:line="240" w:lineRule="auto"/>
      <w:jc w:val="both"/>
    </w:pPr>
    <w:rPr>
      <w:rFonts w:ascii="Times New Roman" w:hAnsi="Times New Roman"/>
      <w:b/>
      <w:bCs/>
      <w:i/>
      <w:iCs/>
      <w:kern w:val="0"/>
      <w:sz w:val="24"/>
      <w:szCs w:val="24"/>
    </w:rPr>
  </w:style>
  <w:style w:type="paragraph" w:customStyle="1" w:styleId="1111">
    <w:name w:val="1111"/>
    <w:basedOn w:val="11"/>
    <w:link w:val="11110"/>
    <w:qFormat/>
    <w:rsid w:val="0028530C"/>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28530C"/>
    <w:rPr>
      <w:rFonts w:ascii="Times New Roman" w:hAnsi="Times New Roman"/>
      <w:b/>
      <w:kern w:val="1"/>
      <w:sz w:val="24"/>
      <w:lang w:val="x-none" w:eastAsia="en-US"/>
    </w:rPr>
  </w:style>
  <w:style w:type="paragraph" w:customStyle="1" w:styleId="afb">
    <w:name w:val="МОЙ"/>
    <w:basedOn w:val="11"/>
    <w:link w:val="afc"/>
    <w:qFormat/>
    <w:rsid w:val="0028530C"/>
    <w:pPr>
      <w:keepLines/>
      <w:widowControl/>
      <w:autoSpaceDN/>
      <w:adjustRightInd/>
      <w:spacing w:line="360" w:lineRule="auto"/>
    </w:pPr>
    <w:rPr>
      <w:b w:val="0"/>
      <w:bCs w:val="0"/>
      <w:szCs w:val="32"/>
    </w:rPr>
  </w:style>
  <w:style w:type="character" w:customStyle="1" w:styleId="afc">
    <w:name w:val="МОЙ Знак"/>
    <w:link w:val="afb"/>
    <w:rsid w:val="0028530C"/>
    <w:rPr>
      <w:rFonts w:ascii="Times New Roman" w:hAnsi="Times New Roman"/>
      <w:kern w:val="0"/>
      <w:sz w:val="32"/>
    </w:rPr>
  </w:style>
  <w:style w:type="character" w:customStyle="1" w:styleId="afd">
    <w:name w:val="Гипертекстовая ссылка"/>
    <w:uiPriority w:val="99"/>
    <w:rsid w:val="0028530C"/>
    <w:rPr>
      <w:color w:val="106BBE"/>
    </w:rPr>
  </w:style>
  <w:style w:type="paragraph" w:customStyle="1" w:styleId="ConsPlusCell">
    <w:name w:val="ConsPlusCell"/>
    <w:basedOn w:val="a0"/>
    <w:uiPriority w:val="99"/>
    <w:rsid w:val="0028530C"/>
    <w:pPr>
      <w:widowControl w:val="0"/>
      <w:suppressAutoHyphens/>
      <w:autoSpaceDE w:val="0"/>
      <w:spacing w:after="0" w:line="240" w:lineRule="auto"/>
    </w:pPr>
    <w:rPr>
      <w:rFonts w:ascii="Arial" w:hAnsi="Arial" w:cs="Arial"/>
      <w:kern w:val="1"/>
      <w:sz w:val="20"/>
      <w:szCs w:val="20"/>
      <w:lang w:eastAsia="en-US"/>
    </w:rPr>
  </w:style>
  <w:style w:type="paragraph" w:styleId="afe">
    <w:name w:val="Document Map"/>
    <w:basedOn w:val="a0"/>
    <w:link w:val="aff"/>
    <w:uiPriority w:val="99"/>
    <w:semiHidden/>
    <w:unhideWhenUsed/>
    <w:rsid w:val="0028530C"/>
    <w:pPr>
      <w:spacing w:after="0" w:line="240" w:lineRule="auto"/>
    </w:pPr>
    <w:rPr>
      <w:rFonts w:ascii="Tahoma" w:hAnsi="Tahoma" w:cs="Tahoma"/>
      <w:kern w:val="0"/>
      <w:sz w:val="16"/>
      <w:szCs w:val="16"/>
      <w:lang w:eastAsia="en-US"/>
    </w:rPr>
  </w:style>
  <w:style w:type="character" w:customStyle="1" w:styleId="aff">
    <w:name w:val="Схема документа Знак"/>
    <w:basedOn w:val="a2"/>
    <w:link w:val="afe"/>
    <w:uiPriority w:val="99"/>
    <w:semiHidden/>
    <w:rsid w:val="0028530C"/>
    <w:rPr>
      <w:rFonts w:ascii="Tahoma" w:hAnsi="Tahoma" w:cs="Tahoma"/>
      <w:kern w:val="0"/>
      <w:sz w:val="16"/>
      <w:szCs w:val="16"/>
      <w:lang w:val="x-none" w:eastAsia="en-US"/>
    </w:rPr>
  </w:style>
  <w:style w:type="character" w:customStyle="1" w:styleId="button-search">
    <w:name w:val="button-search"/>
    <w:basedOn w:val="a2"/>
    <w:rsid w:val="0028530C"/>
    <w:rPr>
      <w:rFonts w:cs="Times New Roman"/>
    </w:rPr>
  </w:style>
  <w:style w:type="character" w:customStyle="1" w:styleId="af1">
    <w:name w:val="Обычный (Интернет) Знак"/>
    <w:aliases w:val="Обычный (Web) Знак,Обычный (Web)1 Знак"/>
    <w:link w:val="af0"/>
    <w:uiPriority w:val="99"/>
    <w:locked/>
    <w:rsid w:val="0028530C"/>
    <w:rPr>
      <w:rFonts w:ascii="Times New Roman" w:hAnsi="Times New Roman"/>
      <w:kern w:val="0"/>
      <w:sz w:val="24"/>
    </w:rPr>
  </w:style>
  <w:style w:type="paragraph" w:styleId="41">
    <w:name w:val="toc 4"/>
    <w:basedOn w:val="a0"/>
    <w:next w:val="a0"/>
    <w:autoRedefine/>
    <w:uiPriority w:val="39"/>
    <w:unhideWhenUsed/>
    <w:rsid w:val="00CD52F8"/>
    <w:pPr>
      <w:ind w:left="660"/>
    </w:pPr>
  </w:style>
  <w:style w:type="character" w:customStyle="1" w:styleId="15">
    <w:name w:val="Основной текст Знак1"/>
    <w:uiPriority w:val="99"/>
    <w:rsid w:val="00CD52F8"/>
    <w:rPr>
      <w:kern w:val="3"/>
      <w:sz w:val="22"/>
      <w:lang w:val="x-none" w:eastAsia="en-US"/>
    </w:rPr>
  </w:style>
  <w:style w:type="paragraph" w:customStyle="1" w:styleId="17">
    <w:name w:val="Текст1"/>
    <w:basedOn w:val="a0"/>
    <w:rsid w:val="00CD52F8"/>
    <w:pPr>
      <w:widowControl w:val="0"/>
      <w:suppressAutoHyphens/>
      <w:spacing w:after="0" w:line="240" w:lineRule="auto"/>
    </w:pPr>
    <w:rPr>
      <w:rFonts w:ascii="Courier New" w:eastAsia="Times New Roman" w:hAnsi="Courier New" w:cs="Courier New"/>
      <w:kern w:val="1"/>
      <w:sz w:val="20"/>
      <w:szCs w:val="20"/>
      <w:lang w:eastAsia="en-US"/>
    </w:rPr>
  </w:style>
  <w:style w:type="character" w:customStyle="1" w:styleId="apple-converted-space">
    <w:name w:val="apple-converted-space"/>
    <w:rsid w:val="00CD52F8"/>
  </w:style>
  <w:style w:type="paragraph" w:customStyle="1" w:styleId="headertext">
    <w:name w:val="headertext"/>
    <w:basedOn w:val="a0"/>
    <w:rsid w:val="00CD52F8"/>
    <w:pPr>
      <w:spacing w:before="100" w:beforeAutospacing="1" w:after="100" w:afterAutospacing="1" w:line="240" w:lineRule="auto"/>
    </w:pPr>
    <w:rPr>
      <w:rFonts w:ascii="Times New Roman" w:hAnsi="Times New Roman"/>
      <w:kern w:val="0"/>
      <w:sz w:val="24"/>
      <w:szCs w:val="24"/>
    </w:rPr>
  </w:style>
  <w:style w:type="paragraph" w:customStyle="1" w:styleId="6">
    <w:name w:val="Стиль6"/>
    <w:basedOn w:val="3"/>
    <w:qFormat/>
    <w:rsid w:val="00CD52F8"/>
    <w:pPr>
      <w:keepNext w:val="0"/>
      <w:keepLines w:val="0"/>
      <w:numPr>
        <w:numId w:val="29"/>
      </w:numPr>
      <w:tabs>
        <w:tab w:val="left" w:pos="1701"/>
      </w:tabs>
      <w:spacing w:before="120" w:after="120" w:line="240" w:lineRule="auto"/>
      <w:ind w:left="1287"/>
      <w:jc w:val="both"/>
    </w:pPr>
    <w:rPr>
      <w:rFonts w:ascii="Times New Roman" w:hAnsi="Times New Roman"/>
      <w:b/>
      <w:bCs/>
      <w:color w:val="auto"/>
      <w:szCs w:val="22"/>
      <w:lang w:eastAsia="ru-RU"/>
    </w:rPr>
  </w:style>
  <w:style w:type="paragraph" w:customStyle="1" w:styleId="formattext">
    <w:name w:val="formattext"/>
    <w:basedOn w:val="a0"/>
    <w:rsid w:val="00CD52F8"/>
    <w:pPr>
      <w:spacing w:before="100" w:beforeAutospacing="1" w:after="100" w:afterAutospacing="1" w:line="240" w:lineRule="auto"/>
    </w:pPr>
    <w:rPr>
      <w:rFonts w:ascii="Times New Roman" w:hAnsi="Times New Roman"/>
      <w:kern w:val="0"/>
      <w:sz w:val="24"/>
      <w:szCs w:val="24"/>
    </w:rPr>
  </w:style>
  <w:style w:type="paragraph" w:customStyle="1" w:styleId="ncsc1460">
    <w:name w:val="ncsc1460"/>
    <w:basedOn w:val="a0"/>
    <w:rsid w:val="00CD52F8"/>
    <w:pPr>
      <w:spacing w:before="100" w:beforeAutospacing="1" w:after="100" w:afterAutospacing="1" w:line="240" w:lineRule="auto"/>
    </w:pPr>
    <w:rPr>
      <w:rFonts w:ascii="Times New Roman" w:hAnsi="Times New Roman"/>
      <w:kern w:val="0"/>
      <w:sz w:val="24"/>
      <w:szCs w:val="24"/>
    </w:rPr>
  </w:style>
  <w:style w:type="character" w:styleId="aff0">
    <w:name w:val="annotation reference"/>
    <w:basedOn w:val="a2"/>
    <w:uiPriority w:val="99"/>
    <w:semiHidden/>
    <w:unhideWhenUsed/>
    <w:rsid w:val="00CD52F8"/>
    <w:rPr>
      <w:sz w:val="16"/>
    </w:rPr>
  </w:style>
  <w:style w:type="paragraph" w:customStyle="1" w:styleId="s1">
    <w:name w:val="s_1"/>
    <w:basedOn w:val="a0"/>
    <w:rsid w:val="00CD52F8"/>
    <w:pPr>
      <w:spacing w:before="100" w:beforeAutospacing="1" w:after="100" w:afterAutospacing="1" w:line="240" w:lineRule="auto"/>
    </w:pPr>
    <w:rPr>
      <w:rFonts w:ascii="Times New Roman" w:hAnsi="Times New Roman"/>
      <w:kern w:val="0"/>
      <w:sz w:val="24"/>
      <w:szCs w:val="24"/>
    </w:rPr>
  </w:style>
  <w:style w:type="paragraph" w:customStyle="1" w:styleId="18">
    <w:name w:val="Обычный1"/>
    <w:uiPriority w:val="99"/>
    <w:rsid w:val="00CD52F8"/>
    <w:pPr>
      <w:widowControl w:val="0"/>
      <w:spacing w:after="0" w:line="440" w:lineRule="auto"/>
    </w:pPr>
    <w:rPr>
      <w:rFonts w:ascii="Times New Roman" w:hAnsi="Times New Roman"/>
      <w:kern w:val="0"/>
      <w:szCs w:val="20"/>
    </w:rPr>
  </w:style>
  <w:style w:type="paragraph" w:styleId="aff1">
    <w:name w:val="Block Text"/>
    <w:basedOn w:val="a0"/>
    <w:uiPriority w:val="99"/>
    <w:semiHidden/>
    <w:rsid w:val="00CD52F8"/>
    <w:pPr>
      <w:spacing w:after="0" w:line="360" w:lineRule="auto"/>
      <w:ind w:left="284" w:right="459"/>
    </w:pPr>
    <w:rPr>
      <w:rFonts w:ascii="Times New Roman" w:hAnsi="Times New Roman"/>
      <w:kern w:val="0"/>
      <w:sz w:val="28"/>
      <w:szCs w:val="20"/>
    </w:rPr>
  </w:style>
  <w:style w:type="paragraph" w:styleId="32">
    <w:name w:val="Body Text Indent 3"/>
    <w:basedOn w:val="a0"/>
    <w:link w:val="33"/>
    <w:uiPriority w:val="99"/>
    <w:semiHidden/>
    <w:unhideWhenUsed/>
    <w:rsid w:val="00CD52F8"/>
    <w:pPr>
      <w:spacing w:after="120" w:line="240" w:lineRule="auto"/>
      <w:ind w:left="283"/>
    </w:pPr>
    <w:rPr>
      <w:rFonts w:ascii="Times New Roman" w:hAnsi="Times New Roman"/>
      <w:kern w:val="0"/>
      <w:sz w:val="16"/>
      <w:szCs w:val="16"/>
    </w:rPr>
  </w:style>
  <w:style w:type="character" w:customStyle="1" w:styleId="33">
    <w:name w:val="Основной текст с отступом 3 Знак"/>
    <w:basedOn w:val="a2"/>
    <w:link w:val="32"/>
    <w:uiPriority w:val="99"/>
    <w:semiHidden/>
    <w:rsid w:val="00CD52F8"/>
    <w:rPr>
      <w:rFonts w:ascii="Times New Roman" w:hAnsi="Times New Roman" w:cs="Times New Roman"/>
      <w:kern w:val="0"/>
      <w:sz w:val="16"/>
      <w:szCs w:val="16"/>
    </w:rPr>
  </w:style>
  <w:style w:type="character" w:customStyle="1" w:styleId="wmi-callto">
    <w:name w:val="wmi-callto"/>
    <w:rsid w:val="00CD52F8"/>
  </w:style>
  <w:style w:type="paragraph" w:styleId="aff2">
    <w:name w:val="Title"/>
    <w:basedOn w:val="a0"/>
    <w:next w:val="a0"/>
    <w:link w:val="aff3"/>
    <w:uiPriority w:val="99"/>
    <w:qFormat/>
    <w:rsid w:val="00CD52F8"/>
    <w:pPr>
      <w:widowControl w:val="0"/>
      <w:spacing w:before="240" w:after="60" w:line="276" w:lineRule="auto"/>
      <w:jc w:val="center"/>
      <w:outlineLvl w:val="0"/>
    </w:pPr>
    <w:rPr>
      <w:rFonts w:ascii="Calibri Light" w:hAnsi="Calibri Light"/>
      <w:b/>
      <w:bCs/>
      <w:kern w:val="28"/>
      <w:sz w:val="32"/>
      <w:szCs w:val="32"/>
      <w:lang w:val="en-US" w:eastAsia="en-US"/>
    </w:rPr>
  </w:style>
  <w:style w:type="character" w:customStyle="1" w:styleId="WW8Num29z0">
    <w:name w:val="WW8Num29z0"/>
    <w:rsid w:val="00CD52F8"/>
    <w:rPr>
      <w:rFonts w:ascii="Symbol" w:hAnsi="Symbol"/>
    </w:rPr>
  </w:style>
  <w:style w:type="character" w:customStyle="1" w:styleId="aff3">
    <w:name w:val="Заголовок Знак"/>
    <w:basedOn w:val="a2"/>
    <w:link w:val="aff2"/>
    <w:uiPriority w:val="99"/>
    <w:rsid w:val="00CD52F8"/>
    <w:rPr>
      <w:rFonts w:ascii="Calibri Light" w:hAnsi="Calibri Light" w:cs="Times New Roman"/>
      <w:b/>
      <w:bCs/>
      <w:kern w:val="28"/>
      <w:sz w:val="32"/>
      <w:szCs w:val="32"/>
      <w:lang w:val="en-US" w:eastAsia="en-US"/>
    </w:rPr>
  </w:style>
  <w:style w:type="character" w:customStyle="1" w:styleId="portlettitle">
    <w:name w:val="portlettitle"/>
    <w:basedOn w:val="a2"/>
    <w:rsid w:val="00CD52F8"/>
    <w:rPr>
      <w:rFonts w:cs="Times New Roman"/>
    </w:rPr>
  </w:style>
  <w:style w:type="character" w:customStyle="1" w:styleId="102">
    <w:name w:val="1 Основной текст 02"/>
    <w:aliases w:val="95 ПК2,А. Основной текст 0 Знак Знак Знак Знак Знак Знак2"/>
    <w:rsid w:val="00CD52F8"/>
    <w:rPr>
      <w:rFonts w:ascii="Times New Roman" w:eastAsia="Times New Roman" w:hAnsi="Times New Roman"/>
      <w:color w:val="000000"/>
      <w:kern w:val="24"/>
      <w:sz w:val="24"/>
    </w:rPr>
  </w:style>
  <w:style w:type="paragraph" w:customStyle="1" w:styleId="S">
    <w:name w:val="S_Обычний подчёркнутый"/>
    <w:basedOn w:val="a0"/>
    <w:autoRedefine/>
    <w:qFormat/>
    <w:rsid w:val="00CD52F8"/>
    <w:pPr>
      <w:spacing w:after="0" w:line="240" w:lineRule="auto"/>
      <w:jc w:val="center"/>
    </w:pPr>
    <w:rPr>
      <w:rFonts w:ascii="Times New Roman" w:hAnsi="Times New Roman"/>
      <w:b/>
      <w:bCs/>
      <w:iCs/>
      <w:kern w:val="0"/>
      <w:sz w:val="24"/>
      <w:szCs w:val="24"/>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CD52F8"/>
    <w:rPr>
      <w:rFonts w:eastAsia="Times New Roman"/>
      <w:color w:val="000000"/>
      <w:kern w:val="24"/>
      <w:sz w:val="22"/>
      <w:lang w:val="ru-RU" w:eastAsia="en-US"/>
    </w:rPr>
  </w:style>
  <w:style w:type="character" w:customStyle="1" w:styleId="aff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5"/>
    <w:rsid w:val="00CD52F8"/>
    <w:rPr>
      <w:rFonts w:ascii="Arial" w:hAnsi="Arial"/>
      <w:sz w:val="20"/>
    </w:rPr>
  </w:style>
  <w:style w:type="paragraph" w:styleId="aff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f4"/>
    <w:uiPriority w:val="99"/>
    <w:unhideWhenUsed/>
    <w:rsid w:val="00CD52F8"/>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19">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uiPriority w:val="99"/>
    <w:semiHidden/>
    <w:rPr>
      <w:sz w:val="20"/>
      <w:szCs w:val="20"/>
    </w:rPr>
  </w:style>
  <w:style w:type="character" w:customStyle="1" w:styleId="110">
    <w:name w:val="Текст сноски Знак11"/>
    <w:basedOn w:val="a2"/>
    <w:uiPriority w:val="99"/>
    <w:semiHidden/>
    <w:rsid w:val="00CD52F8"/>
    <w:rPr>
      <w:rFonts w:cs="Times New Roman"/>
      <w:sz w:val="20"/>
      <w:szCs w:val="20"/>
    </w:rPr>
  </w:style>
  <w:style w:type="character" w:customStyle="1" w:styleId="aff6">
    <w:name w:val="Текст концевой сноски Знак"/>
    <w:link w:val="aff7"/>
    <w:rsid w:val="00CD52F8"/>
    <w:rPr>
      <w:rFonts w:ascii="Times New Roman" w:hAnsi="Times New Roman"/>
    </w:rPr>
  </w:style>
  <w:style w:type="paragraph" w:styleId="aff7">
    <w:name w:val="endnote text"/>
    <w:basedOn w:val="a0"/>
    <w:link w:val="aff6"/>
    <w:uiPriority w:val="99"/>
    <w:unhideWhenUsed/>
    <w:rsid w:val="00CD52F8"/>
    <w:pPr>
      <w:spacing w:after="0" w:line="240" w:lineRule="auto"/>
    </w:pPr>
    <w:rPr>
      <w:rFonts w:ascii="Times New Roman" w:hAnsi="Times New Roman"/>
    </w:rPr>
  </w:style>
  <w:style w:type="character" w:customStyle="1" w:styleId="1a">
    <w:name w:val="Текст концевой сноски Знак1"/>
    <w:basedOn w:val="a2"/>
    <w:uiPriority w:val="99"/>
    <w:semiHidden/>
    <w:rPr>
      <w:sz w:val="20"/>
      <w:szCs w:val="20"/>
    </w:rPr>
  </w:style>
  <w:style w:type="character" w:customStyle="1" w:styleId="111">
    <w:name w:val="Текст концевой сноски Знак11"/>
    <w:basedOn w:val="a2"/>
    <w:uiPriority w:val="99"/>
    <w:semiHidden/>
    <w:rsid w:val="00CD52F8"/>
    <w:rPr>
      <w:rFonts w:cs="Times New Roman"/>
      <w:sz w:val="20"/>
      <w:szCs w:val="20"/>
    </w:rPr>
  </w:style>
  <w:style w:type="character" w:customStyle="1" w:styleId="24">
    <w:name w:val="Основной текст 2 Знак"/>
    <w:link w:val="25"/>
    <w:uiPriority w:val="99"/>
    <w:semiHidden/>
    <w:rsid w:val="00CD52F8"/>
    <w:rPr>
      <w:rFonts w:ascii="Times New Roman" w:hAnsi="Times New Roman"/>
      <w:sz w:val="24"/>
    </w:rPr>
  </w:style>
  <w:style w:type="paragraph" w:styleId="25">
    <w:name w:val="Body Text 2"/>
    <w:basedOn w:val="a0"/>
    <w:link w:val="24"/>
    <w:uiPriority w:val="99"/>
    <w:semiHidden/>
    <w:unhideWhenUsed/>
    <w:rsid w:val="00CD52F8"/>
    <w:pPr>
      <w:spacing w:after="120" w:line="480" w:lineRule="auto"/>
    </w:pPr>
    <w:rPr>
      <w:rFonts w:ascii="Times New Roman" w:hAnsi="Times New Roman"/>
      <w:sz w:val="24"/>
      <w:szCs w:val="24"/>
    </w:rPr>
  </w:style>
  <w:style w:type="character" w:customStyle="1" w:styleId="210">
    <w:name w:val="Основной текст 2 Знак1"/>
    <w:basedOn w:val="a2"/>
    <w:uiPriority w:val="99"/>
    <w:semiHidden/>
  </w:style>
  <w:style w:type="character" w:customStyle="1" w:styleId="211">
    <w:name w:val="Основной текст 2 Знак11"/>
    <w:basedOn w:val="a2"/>
    <w:uiPriority w:val="99"/>
    <w:semiHidden/>
    <w:rsid w:val="00CD52F8"/>
    <w:rPr>
      <w:rFonts w:cs="Times New Roman"/>
    </w:rPr>
  </w:style>
  <w:style w:type="character" w:customStyle="1" w:styleId="34">
    <w:name w:val="Основной текст 3 Знак"/>
    <w:link w:val="35"/>
    <w:uiPriority w:val="99"/>
    <w:semiHidden/>
    <w:rsid w:val="00CD52F8"/>
    <w:rPr>
      <w:rFonts w:ascii="Times New Roman" w:hAnsi="Times New Roman"/>
      <w:sz w:val="16"/>
    </w:rPr>
  </w:style>
  <w:style w:type="paragraph" w:styleId="35">
    <w:name w:val="Body Text 3"/>
    <w:basedOn w:val="a0"/>
    <w:link w:val="34"/>
    <w:uiPriority w:val="99"/>
    <w:semiHidden/>
    <w:unhideWhenUsed/>
    <w:rsid w:val="00CD52F8"/>
    <w:pPr>
      <w:spacing w:after="120" w:line="240" w:lineRule="auto"/>
    </w:pPr>
    <w:rPr>
      <w:rFonts w:ascii="Times New Roman" w:hAnsi="Times New Roman"/>
      <w:sz w:val="16"/>
      <w:szCs w:val="16"/>
    </w:rPr>
  </w:style>
  <w:style w:type="character" w:customStyle="1" w:styleId="310">
    <w:name w:val="Основной текст 3 Знак1"/>
    <w:basedOn w:val="a2"/>
    <w:uiPriority w:val="99"/>
    <w:semiHidden/>
    <w:rPr>
      <w:sz w:val="16"/>
      <w:szCs w:val="16"/>
    </w:rPr>
  </w:style>
  <w:style w:type="character" w:customStyle="1" w:styleId="311">
    <w:name w:val="Основной текст 3 Знак11"/>
    <w:basedOn w:val="a2"/>
    <w:uiPriority w:val="99"/>
    <w:semiHidden/>
    <w:rsid w:val="00CD52F8"/>
    <w:rPr>
      <w:rFonts w:cs="Times New Roman"/>
      <w:sz w:val="16"/>
      <w:szCs w:val="16"/>
    </w:rPr>
  </w:style>
  <w:style w:type="character" w:customStyle="1" w:styleId="26">
    <w:name w:val="Основной текст с отступом 2 Знак"/>
    <w:link w:val="27"/>
    <w:uiPriority w:val="99"/>
    <w:semiHidden/>
    <w:rsid w:val="00CD52F8"/>
    <w:rPr>
      <w:rFonts w:ascii="Times New Roman" w:hAnsi="Times New Roman"/>
      <w:sz w:val="24"/>
    </w:rPr>
  </w:style>
  <w:style w:type="paragraph" w:styleId="27">
    <w:name w:val="Body Text Indent 2"/>
    <w:basedOn w:val="a0"/>
    <w:link w:val="26"/>
    <w:uiPriority w:val="99"/>
    <w:semiHidden/>
    <w:unhideWhenUsed/>
    <w:rsid w:val="00CD52F8"/>
    <w:pPr>
      <w:spacing w:after="120" w:line="480" w:lineRule="auto"/>
      <w:ind w:left="283"/>
    </w:pPr>
    <w:rPr>
      <w:rFonts w:ascii="Times New Roman" w:hAnsi="Times New Roman"/>
      <w:sz w:val="24"/>
      <w:szCs w:val="24"/>
    </w:rPr>
  </w:style>
  <w:style w:type="character" w:customStyle="1" w:styleId="212">
    <w:name w:val="Основной текст с отступом 2 Знак1"/>
    <w:basedOn w:val="a2"/>
    <w:uiPriority w:val="99"/>
    <w:semiHidden/>
  </w:style>
  <w:style w:type="character" w:customStyle="1" w:styleId="2110">
    <w:name w:val="Основной текст с отступом 2 Знак11"/>
    <w:basedOn w:val="a2"/>
    <w:uiPriority w:val="99"/>
    <w:semiHidden/>
    <w:rsid w:val="00CD52F8"/>
    <w:rPr>
      <w:rFonts w:cs="Times New Roman"/>
    </w:rPr>
  </w:style>
  <w:style w:type="paragraph" w:styleId="5">
    <w:name w:val="toc 5"/>
    <w:basedOn w:val="a0"/>
    <w:next w:val="a0"/>
    <w:autoRedefine/>
    <w:uiPriority w:val="39"/>
    <w:unhideWhenUsed/>
    <w:rsid w:val="00CD52F8"/>
    <w:pPr>
      <w:spacing w:after="100" w:line="276" w:lineRule="auto"/>
      <w:ind w:left="880"/>
    </w:pPr>
    <w:rPr>
      <w:kern w:val="0"/>
    </w:rPr>
  </w:style>
  <w:style w:type="paragraph" w:styleId="60">
    <w:name w:val="toc 6"/>
    <w:basedOn w:val="a0"/>
    <w:next w:val="a0"/>
    <w:autoRedefine/>
    <w:uiPriority w:val="39"/>
    <w:unhideWhenUsed/>
    <w:rsid w:val="00CD52F8"/>
    <w:pPr>
      <w:spacing w:after="100" w:line="276" w:lineRule="auto"/>
      <w:ind w:left="1100"/>
    </w:pPr>
    <w:rPr>
      <w:kern w:val="0"/>
    </w:rPr>
  </w:style>
  <w:style w:type="paragraph" w:styleId="7">
    <w:name w:val="toc 7"/>
    <w:basedOn w:val="a0"/>
    <w:next w:val="a0"/>
    <w:autoRedefine/>
    <w:uiPriority w:val="39"/>
    <w:unhideWhenUsed/>
    <w:rsid w:val="00CD52F8"/>
    <w:pPr>
      <w:spacing w:after="100" w:line="276" w:lineRule="auto"/>
      <w:ind w:left="1320"/>
    </w:pPr>
    <w:rPr>
      <w:kern w:val="0"/>
    </w:rPr>
  </w:style>
  <w:style w:type="paragraph" w:styleId="81">
    <w:name w:val="toc 8"/>
    <w:basedOn w:val="a0"/>
    <w:next w:val="a0"/>
    <w:autoRedefine/>
    <w:uiPriority w:val="39"/>
    <w:unhideWhenUsed/>
    <w:rsid w:val="00CD52F8"/>
    <w:pPr>
      <w:spacing w:after="100" w:line="276" w:lineRule="auto"/>
      <w:ind w:left="1540"/>
    </w:pPr>
    <w:rPr>
      <w:kern w:val="0"/>
    </w:rPr>
  </w:style>
  <w:style w:type="paragraph" w:styleId="9">
    <w:name w:val="toc 9"/>
    <w:basedOn w:val="a0"/>
    <w:next w:val="a0"/>
    <w:autoRedefine/>
    <w:uiPriority w:val="39"/>
    <w:unhideWhenUsed/>
    <w:rsid w:val="00CD52F8"/>
    <w:pPr>
      <w:spacing w:after="100" w:line="276" w:lineRule="auto"/>
      <w:ind w:left="1760"/>
    </w:pPr>
    <w:rPr>
      <w:kern w:val="0"/>
    </w:rPr>
  </w:style>
  <w:style w:type="paragraph" w:customStyle="1" w:styleId="3f3f3f3f3f3f3f12">
    <w:name w:val="т3fа3fб3fл3fи3fц3fы3f 12"/>
    <w:basedOn w:val="a0"/>
    <w:rsid w:val="00CD52F8"/>
    <w:pPr>
      <w:keepLines/>
      <w:widowControl w:val="0"/>
      <w:suppressAutoHyphens/>
      <w:spacing w:after="0" w:line="240" w:lineRule="auto"/>
      <w:jc w:val="both"/>
    </w:pPr>
    <w:rPr>
      <w:rFonts w:ascii="Times New Roman" w:eastAsia="Times New Roman" w:hAnsi="Times New Roman" w:cs="Tahoma"/>
      <w:color w:val="000000"/>
      <w:kern w:val="1"/>
      <w:sz w:val="24"/>
      <w:szCs w:val="20"/>
      <w:lang w:val="en-US" w:eastAsia="en-US"/>
    </w:rPr>
  </w:style>
  <w:style w:type="paragraph" w:customStyle="1" w:styleId="3f3f3f3f3f3f3f3f3f3f3f3f3f3f3f">
    <w:name w:val="Н3fа3fз3fв3fа3fн3fи3fе3f т3fа3fб3fл3fи3fц3fы3f"/>
    <w:basedOn w:val="a0"/>
    <w:rsid w:val="00CD52F8"/>
    <w:pPr>
      <w:keepNext/>
      <w:keepLines/>
      <w:widowControl w:val="0"/>
      <w:suppressAutoHyphens/>
      <w:spacing w:before="120" w:after="0" w:line="240" w:lineRule="auto"/>
      <w:ind w:left="357" w:right="357" w:firstLine="720"/>
      <w:jc w:val="right"/>
    </w:pPr>
    <w:rPr>
      <w:rFonts w:ascii="Arial" w:eastAsia="Times New Roman" w:hAnsi="Arial" w:cs="Tahoma"/>
      <w:b/>
      <w:color w:val="000000"/>
      <w:kern w:val="1"/>
      <w:sz w:val="24"/>
      <w:szCs w:val="20"/>
      <w:lang w:val="en-US" w:eastAsia="en-US"/>
    </w:rPr>
  </w:style>
  <w:style w:type="paragraph" w:customStyle="1" w:styleId="01">
    <w:name w:val="А. Основной текст 0 Знак Знак Знак Знак1"/>
    <w:aliases w:val="Основной текст 01,А. Основной текст 01,1. Основной текст 01,А. Основной текст 0 Знак Знак1,Основной тек...1,Основной тек... Знак1"/>
    <w:basedOn w:val="a0"/>
    <w:rsid w:val="00CD52F8"/>
    <w:pPr>
      <w:suppressAutoHyphens/>
      <w:spacing w:after="0" w:line="240" w:lineRule="auto"/>
      <w:ind w:firstLine="539"/>
      <w:jc w:val="both"/>
    </w:pPr>
    <w:rPr>
      <w:rFonts w:ascii="Times New Roman" w:eastAsia="Times New Roman" w:hAnsi="Times New Roman"/>
      <w:color w:val="000000"/>
      <w:kern w:val="24"/>
      <w:sz w:val="24"/>
      <w:szCs w:val="24"/>
      <w:lang w:eastAsia="en-US"/>
    </w:rPr>
  </w:style>
  <w:style w:type="paragraph" w:customStyle="1" w:styleId="aff8">
    <w:name w:val="Прижатый влево"/>
    <w:basedOn w:val="a0"/>
    <w:next w:val="a0"/>
    <w:rsid w:val="00CD52F8"/>
    <w:pPr>
      <w:autoSpaceDE w:val="0"/>
      <w:autoSpaceDN w:val="0"/>
      <w:adjustRightInd w:val="0"/>
      <w:spacing w:after="0" w:line="240" w:lineRule="auto"/>
      <w:ind w:firstLine="709"/>
      <w:jc w:val="both"/>
    </w:pPr>
    <w:rPr>
      <w:rFonts w:ascii="Arial" w:hAnsi="Arial" w:cs="Arial"/>
      <w:kern w:val="0"/>
      <w:sz w:val="24"/>
      <w:szCs w:val="24"/>
    </w:rPr>
  </w:style>
  <w:style w:type="paragraph" w:customStyle="1" w:styleId="213">
    <w:name w:val="Основной текст с отступом 21"/>
    <w:basedOn w:val="a0"/>
    <w:rsid w:val="00CD52F8"/>
    <w:pPr>
      <w:spacing w:after="120" w:line="480" w:lineRule="auto"/>
      <w:ind w:left="283"/>
    </w:pPr>
    <w:rPr>
      <w:rFonts w:ascii="Times New Roman" w:hAnsi="Times New Roman"/>
      <w:kern w:val="1"/>
      <w:sz w:val="24"/>
      <w:szCs w:val="24"/>
      <w:lang w:eastAsia="ar-SA"/>
    </w:rPr>
  </w:style>
  <w:style w:type="paragraph" w:customStyle="1" w:styleId="214">
    <w:name w:val="Основной текст 21"/>
    <w:basedOn w:val="a0"/>
    <w:rsid w:val="00CD52F8"/>
    <w:pPr>
      <w:spacing w:after="120" w:line="480" w:lineRule="auto"/>
    </w:pPr>
    <w:rPr>
      <w:rFonts w:ascii="Times New Roman" w:hAnsi="Times New Roman"/>
      <w:kern w:val="0"/>
      <w:sz w:val="24"/>
      <w:szCs w:val="24"/>
      <w:lang w:eastAsia="ar-SA"/>
    </w:rPr>
  </w:style>
  <w:style w:type="paragraph" w:customStyle="1" w:styleId="16">
    <w:name w:val="Стиль16"/>
    <w:basedOn w:val="a0"/>
    <w:next w:val="a0"/>
    <w:qFormat/>
    <w:rsid w:val="00CD52F8"/>
    <w:pPr>
      <w:widowControl w:val="0"/>
      <w:numPr>
        <w:numId w:val="30"/>
      </w:numPr>
      <w:autoSpaceDN w:val="0"/>
      <w:adjustRightInd w:val="0"/>
      <w:spacing w:after="0" w:line="100" w:lineRule="atLeast"/>
      <w:jc w:val="center"/>
    </w:pPr>
    <w:rPr>
      <w:rFonts w:ascii="Times New Roman" w:hAnsi="Times New Roman" w:cs="Arial"/>
      <w:b/>
      <w:bCs/>
      <w:kern w:val="1"/>
      <w:sz w:val="24"/>
      <w:szCs w:val="24"/>
    </w:rPr>
  </w:style>
  <w:style w:type="paragraph" w:customStyle="1" w:styleId="170">
    <w:name w:val="Стиль17"/>
    <w:basedOn w:val="16"/>
    <w:qFormat/>
    <w:rsid w:val="00CD52F8"/>
    <w:pPr>
      <w:ind w:left="924" w:hanging="357"/>
    </w:pPr>
  </w:style>
  <w:style w:type="paragraph" w:customStyle="1" w:styleId="312">
    <w:name w:val="Основной текст 31"/>
    <w:basedOn w:val="a0"/>
    <w:rsid w:val="00CD52F8"/>
    <w:pPr>
      <w:widowControl w:val="0"/>
      <w:suppressAutoHyphens/>
      <w:spacing w:after="120" w:line="240" w:lineRule="auto"/>
    </w:pPr>
    <w:rPr>
      <w:rFonts w:ascii="Times New Roman" w:eastAsia="Times New Roman" w:hAnsi="Times New Roman"/>
      <w:kern w:val="1"/>
      <w:sz w:val="16"/>
      <w:szCs w:val="16"/>
      <w:lang w:eastAsia="en-US"/>
    </w:rPr>
  </w:style>
  <w:style w:type="paragraph" w:customStyle="1" w:styleId="Textbody">
    <w:name w:val="Text body"/>
    <w:basedOn w:val="a0"/>
    <w:rsid w:val="00CD52F8"/>
    <w:pPr>
      <w:suppressAutoHyphens/>
      <w:autoSpaceDN w:val="0"/>
      <w:spacing w:after="0" w:line="240" w:lineRule="auto"/>
    </w:pPr>
    <w:rPr>
      <w:rFonts w:ascii="Times New Roman" w:hAnsi="Times New Roman"/>
      <w:kern w:val="3"/>
      <w:sz w:val="20"/>
      <w:szCs w:val="20"/>
      <w:lang w:eastAsia="ar-SA"/>
    </w:rPr>
  </w:style>
  <w:style w:type="character" w:customStyle="1" w:styleId="WW8Num26z0">
    <w:name w:val="WW8Num26z0"/>
    <w:rsid w:val="00CD52F8"/>
    <w:rPr>
      <w:b/>
    </w:rPr>
  </w:style>
  <w:style w:type="paragraph" w:customStyle="1" w:styleId="28">
    <w:name w:val="Уровеньь 2"/>
    <w:basedOn w:val="a0"/>
    <w:link w:val="29"/>
    <w:qFormat/>
    <w:rsid w:val="00CD52F8"/>
    <w:pPr>
      <w:spacing w:after="0" w:line="240" w:lineRule="auto"/>
      <w:jc w:val="center"/>
    </w:pPr>
    <w:rPr>
      <w:rFonts w:ascii="Times New Roman" w:eastAsia="Times New Roman" w:hAnsi="Times New Roman"/>
      <w:b/>
      <w:color w:val="0070C0"/>
      <w:kern w:val="0"/>
      <w:sz w:val="24"/>
      <w:szCs w:val="24"/>
      <w:lang w:eastAsia="en-US"/>
    </w:rPr>
  </w:style>
  <w:style w:type="character" w:customStyle="1" w:styleId="29">
    <w:name w:val="Уровеньь 2 Знак"/>
    <w:link w:val="28"/>
    <w:rsid w:val="00CD52F8"/>
    <w:rPr>
      <w:rFonts w:ascii="Times New Roman" w:eastAsia="Times New Roman" w:hAnsi="Times New Roman"/>
      <w:b/>
      <w:color w:val="0070C0"/>
      <w:kern w:val="0"/>
      <w:sz w:val="24"/>
      <w:lang w:val="x-none" w:eastAsia="en-US"/>
    </w:rPr>
  </w:style>
  <w:style w:type="paragraph" w:customStyle="1" w:styleId="330">
    <w:name w:val="Основной текст 33"/>
    <w:basedOn w:val="a0"/>
    <w:rsid w:val="00CD52F8"/>
    <w:pPr>
      <w:widowControl w:val="0"/>
      <w:suppressAutoHyphens/>
      <w:spacing w:after="120" w:line="240" w:lineRule="auto"/>
    </w:pPr>
    <w:rPr>
      <w:rFonts w:ascii="Times New Roman" w:eastAsia="Arial Unicode MS" w:hAnsi="Times New Roman"/>
      <w:kern w:val="1"/>
      <w:sz w:val="16"/>
      <w:szCs w:val="16"/>
      <w:lang w:eastAsia="en-US"/>
    </w:rPr>
  </w:style>
  <w:style w:type="character" w:customStyle="1" w:styleId="FontStyle154">
    <w:name w:val="Font Style154"/>
    <w:rsid w:val="00CD52F8"/>
    <w:rPr>
      <w:rFonts w:ascii="Times New Roman" w:hAnsi="Times New Roman"/>
      <w:sz w:val="24"/>
    </w:rPr>
  </w:style>
  <w:style w:type="character" w:styleId="aff9">
    <w:name w:val="Emphasis"/>
    <w:basedOn w:val="a2"/>
    <w:uiPriority w:val="20"/>
    <w:qFormat/>
    <w:rsid w:val="00CD52F8"/>
    <w:rPr>
      <w:rFonts w:ascii="Times New Roman" w:hAnsi="Times New Roman"/>
      <w:sz w:val="24"/>
    </w:rPr>
  </w:style>
  <w:style w:type="character" w:styleId="affa">
    <w:name w:val="Placeholder Text"/>
    <w:basedOn w:val="a2"/>
    <w:uiPriority w:val="99"/>
    <w:semiHidden/>
    <w:rsid w:val="00CD52F8"/>
    <w:rPr>
      <w:color w:val="808080"/>
    </w:rPr>
  </w:style>
  <w:style w:type="paragraph" w:styleId="affb">
    <w:name w:val="annotation text"/>
    <w:basedOn w:val="a0"/>
    <w:link w:val="affc"/>
    <w:uiPriority w:val="99"/>
    <w:semiHidden/>
    <w:unhideWhenUsed/>
    <w:rsid w:val="00CD52F8"/>
    <w:pPr>
      <w:spacing w:line="240" w:lineRule="auto"/>
    </w:pPr>
    <w:rPr>
      <w:rFonts w:eastAsia="Times New Roman"/>
      <w:kern w:val="0"/>
      <w:sz w:val="20"/>
      <w:szCs w:val="20"/>
      <w:lang w:eastAsia="en-US"/>
    </w:rPr>
  </w:style>
  <w:style w:type="character" w:customStyle="1" w:styleId="affc">
    <w:name w:val="Текст примечания Знак"/>
    <w:basedOn w:val="a2"/>
    <w:link w:val="affb"/>
    <w:uiPriority w:val="99"/>
    <w:semiHidden/>
    <w:rsid w:val="00CD52F8"/>
    <w:rPr>
      <w:rFonts w:eastAsia="Times New Roman" w:cs="Times New Roman"/>
      <w:kern w:val="0"/>
      <w:sz w:val="20"/>
      <w:szCs w:val="20"/>
      <w:lang w:val="x-none" w:eastAsia="en-US"/>
    </w:rPr>
  </w:style>
  <w:style w:type="paragraph" w:styleId="affd">
    <w:name w:val="annotation subject"/>
    <w:basedOn w:val="affb"/>
    <w:next w:val="affb"/>
    <w:link w:val="affe"/>
    <w:uiPriority w:val="99"/>
    <w:semiHidden/>
    <w:unhideWhenUsed/>
    <w:rsid w:val="00CD52F8"/>
    <w:rPr>
      <w:b/>
      <w:bCs/>
    </w:rPr>
  </w:style>
  <w:style w:type="character" w:customStyle="1" w:styleId="affe">
    <w:name w:val="Тема примечания Знак"/>
    <w:basedOn w:val="affc"/>
    <w:link w:val="affd"/>
    <w:uiPriority w:val="99"/>
    <w:semiHidden/>
    <w:rsid w:val="00CD52F8"/>
    <w:rPr>
      <w:rFonts w:eastAsia="Times New Roman" w:cs="Times New Roman"/>
      <w:b/>
      <w:bCs/>
      <w:kern w:val="0"/>
      <w:sz w:val="20"/>
      <w:szCs w:val="20"/>
      <w:lang w:val="x-none" w:eastAsia="en-US"/>
    </w:rPr>
  </w:style>
  <w:style w:type="character" w:customStyle="1" w:styleId="112">
    <w:name w:val="Табличный_боковик_11 Знак"/>
    <w:link w:val="113"/>
    <w:locked/>
    <w:rsid w:val="00CD52F8"/>
    <w:rPr>
      <w:sz w:val="24"/>
    </w:rPr>
  </w:style>
  <w:style w:type="paragraph" w:customStyle="1" w:styleId="113">
    <w:name w:val="Табличный_боковик_11"/>
    <w:link w:val="112"/>
    <w:rsid w:val="00CD52F8"/>
    <w:pPr>
      <w:spacing w:after="0" w:line="240" w:lineRule="auto"/>
    </w:pPr>
    <w:rPr>
      <w:sz w:val="24"/>
    </w:rPr>
  </w:style>
  <w:style w:type="character" w:customStyle="1" w:styleId="find-button">
    <w:name w:val="find-button"/>
    <w:basedOn w:val="a2"/>
    <w:rsid w:val="00CD52F8"/>
    <w:rPr>
      <w:rFonts w:cs="Times New Roman"/>
    </w:rPr>
  </w:style>
  <w:style w:type="character" w:customStyle="1" w:styleId="company-infotext">
    <w:name w:val="company-info__text"/>
    <w:basedOn w:val="a2"/>
    <w:rsid w:val="00CD52F8"/>
    <w:rPr>
      <w:rFonts w:cs="Times New Roman"/>
    </w:rPr>
  </w:style>
  <w:style w:type="character" w:customStyle="1" w:styleId="text-dark-grey">
    <w:name w:val="text-dark-grey"/>
    <w:basedOn w:val="a2"/>
    <w:rsid w:val="00CD52F8"/>
    <w:rPr>
      <w:rFonts w:cs="Times New Roman"/>
    </w:rPr>
  </w:style>
  <w:style w:type="character" w:styleId="afff">
    <w:name w:val="FollowedHyperlink"/>
    <w:basedOn w:val="a2"/>
    <w:uiPriority w:val="99"/>
    <w:semiHidden/>
    <w:unhideWhenUsed/>
    <w:rsid w:val="00CD52F8"/>
    <w:rPr>
      <w:color w:val="0000FF"/>
      <w:u w:val="single"/>
    </w:rPr>
  </w:style>
  <w:style w:type="character" w:customStyle="1" w:styleId="afff0">
    <w:name w:val="Список Знак"/>
    <w:link w:val="a"/>
    <w:uiPriority w:val="99"/>
    <w:semiHidden/>
    <w:locked/>
    <w:rsid w:val="00CD52F8"/>
    <w:rPr>
      <w:sz w:val="24"/>
      <w:szCs w:val="24"/>
    </w:rPr>
  </w:style>
  <w:style w:type="paragraph" w:styleId="a">
    <w:name w:val="List"/>
    <w:basedOn w:val="a0"/>
    <w:link w:val="afff0"/>
    <w:uiPriority w:val="99"/>
    <w:semiHidden/>
    <w:unhideWhenUsed/>
    <w:rsid w:val="00CD52F8"/>
    <w:pPr>
      <w:numPr>
        <w:numId w:val="31"/>
      </w:numPr>
      <w:snapToGrid w:val="0"/>
      <w:spacing w:after="60" w:line="240" w:lineRule="auto"/>
      <w:jc w:val="both"/>
    </w:pPr>
    <w:rPr>
      <w:sz w:val="24"/>
      <w:szCs w:val="24"/>
    </w:rPr>
  </w:style>
  <w:style w:type="paragraph" w:styleId="afff1">
    <w:name w:val="Subtitle"/>
    <w:basedOn w:val="a0"/>
    <w:next w:val="a1"/>
    <w:link w:val="afff2"/>
    <w:uiPriority w:val="99"/>
    <w:qFormat/>
    <w:rsid w:val="00CD52F8"/>
    <w:pPr>
      <w:keepNext/>
      <w:widowControl w:val="0"/>
      <w:suppressAutoHyphens/>
      <w:autoSpaceDE w:val="0"/>
      <w:spacing w:before="240" w:after="120" w:line="240" w:lineRule="auto"/>
      <w:jc w:val="center"/>
    </w:pPr>
    <w:rPr>
      <w:rFonts w:ascii="Arial" w:eastAsia="Microsoft YaHei" w:hAnsi="Arial" w:cs="Mangal"/>
      <w:i/>
      <w:iCs/>
      <w:kern w:val="0"/>
      <w:sz w:val="28"/>
      <w:szCs w:val="28"/>
      <w:lang w:eastAsia="ar-SA"/>
    </w:rPr>
  </w:style>
  <w:style w:type="character" w:customStyle="1" w:styleId="afff2">
    <w:name w:val="Подзаголовок Знак"/>
    <w:basedOn w:val="a2"/>
    <w:link w:val="afff1"/>
    <w:uiPriority w:val="99"/>
    <w:rsid w:val="00CD52F8"/>
    <w:rPr>
      <w:rFonts w:ascii="Arial" w:eastAsia="Microsoft YaHei" w:hAnsi="Arial" w:cs="Mangal"/>
      <w:i/>
      <w:iCs/>
      <w:kern w:val="0"/>
      <w:sz w:val="28"/>
      <w:szCs w:val="28"/>
      <w:lang w:val="x-none" w:eastAsia="ar-SA" w:bidi="ar-SA"/>
    </w:rPr>
  </w:style>
  <w:style w:type="paragraph" w:customStyle="1" w:styleId="1b">
    <w:name w:val="Без интервала1"/>
    <w:uiPriority w:val="99"/>
    <w:rsid w:val="00CD52F8"/>
    <w:pPr>
      <w:suppressAutoHyphens/>
      <w:spacing w:after="0" w:line="240" w:lineRule="auto"/>
    </w:pPr>
    <w:rPr>
      <w:rFonts w:ascii="Arial" w:eastAsia="Times New Roman" w:hAnsi="Arial"/>
      <w:kern w:val="0"/>
      <w:sz w:val="24"/>
      <w:lang w:eastAsia="ar-SA"/>
    </w:rPr>
  </w:style>
  <w:style w:type="paragraph" w:customStyle="1" w:styleId="2a">
    <w:name w:val="Обычный2"/>
    <w:uiPriority w:val="99"/>
    <w:rsid w:val="00CD52F8"/>
    <w:pPr>
      <w:snapToGrid w:val="0"/>
      <w:spacing w:after="0" w:line="240" w:lineRule="auto"/>
    </w:pPr>
    <w:rPr>
      <w:rFonts w:ascii="Times New Roman" w:hAnsi="Times New Roman"/>
      <w:kern w:val="0"/>
      <w:szCs w:val="20"/>
    </w:rPr>
  </w:style>
  <w:style w:type="paragraph" w:customStyle="1" w:styleId="afff3">
    <w:name w:val="Таблица"/>
    <w:basedOn w:val="a0"/>
    <w:uiPriority w:val="99"/>
    <w:rsid w:val="00CD52F8"/>
    <w:pPr>
      <w:suppressAutoHyphens/>
      <w:spacing w:after="0" w:line="240" w:lineRule="auto"/>
      <w:jc w:val="both"/>
    </w:pPr>
    <w:rPr>
      <w:rFonts w:ascii="Times New Roman" w:eastAsia="Times New Roman" w:hAnsi="Times New Roman"/>
      <w:b/>
      <w:kern w:val="0"/>
      <w:sz w:val="24"/>
      <w:lang w:eastAsia="ar-SA"/>
    </w:rPr>
  </w:style>
  <w:style w:type="character" w:customStyle="1" w:styleId="00">
    <w:name w:val="А. Основной текст 0 Знак Знак Знак Знак Знак Знак Знак Знак"/>
    <w:locked/>
    <w:rsid w:val="00CD52F8"/>
    <w:rPr>
      <w:rFonts w:ascii="Calibri" w:eastAsia="Times New Roman" w:hAnsi="Calibri"/>
      <w:color w:val="000000"/>
      <w:kern w:val="24"/>
      <w:sz w:val="24"/>
      <w:lang w:val="x-none" w:eastAsia="en-US"/>
    </w:rPr>
  </w:style>
  <w:style w:type="paragraph" w:customStyle="1" w:styleId="ConsPlusNonformat">
    <w:name w:val="ConsPlusNonformat"/>
    <w:uiPriority w:val="99"/>
    <w:rsid w:val="00CD52F8"/>
    <w:pPr>
      <w:autoSpaceDE w:val="0"/>
      <w:autoSpaceDN w:val="0"/>
      <w:adjustRightInd w:val="0"/>
      <w:spacing w:after="0" w:line="240" w:lineRule="auto"/>
    </w:pPr>
    <w:rPr>
      <w:rFonts w:ascii="Courier New" w:eastAsia="Times New Roman" w:hAnsi="Courier New" w:cs="Courier New"/>
      <w:kern w:val="0"/>
      <w:sz w:val="20"/>
      <w:szCs w:val="20"/>
      <w:lang w:eastAsia="en-US"/>
    </w:rPr>
  </w:style>
  <w:style w:type="paragraph" w:customStyle="1" w:styleId="block-title">
    <w:name w:val="block-title"/>
    <w:basedOn w:val="a0"/>
    <w:uiPriority w:val="99"/>
    <w:rsid w:val="00CD52F8"/>
    <w:pPr>
      <w:spacing w:before="100" w:beforeAutospacing="1" w:after="100" w:afterAutospacing="1" w:line="240" w:lineRule="auto"/>
    </w:pPr>
    <w:rPr>
      <w:rFonts w:ascii="Times New Roman" w:hAnsi="Times New Roman"/>
      <w:kern w:val="0"/>
      <w:sz w:val="24"/>
      <w:szCs w:val="24"/>
    </w:rPr>
  </w:style>
  <w:style w:type="paragraph" w:customStyle="1" w:styleId="post-title">
    <w:name w:val="post-title"/>
    <w:basedOn w:val="a0"/>
    <w:uiPriority w:val="99"/>
    <w:rsid w:val="00CD52F8"/>
    <w:pPr>
      <w:spacing w:before="100" w:beforeAutospacing="1" w:after="100" w:afterAutospacing="1" w:line="240" w:lineRule="auto"/>
    </w:pPr>
    <w:rPr>
      <w:rFonts w:ascii="Times New Roman" w:hAnsi="Times New Roman"/>
      <w:kern w:val="0"/>
      <w:sz w:val="24"/>
      <w:szCs w:val="24"/>
    </w:rPr>
  </w:style>
  <w:style w:type="paragraph" w:customStyle="1" w:styleId="post-date">
    <w:name w:val="post-date"/>
    <w:basedOn w:val="a0"/>
    <w:uiPriority w:val="99"/>
    <w:rsid w:val="00CD52F8"/>
    <w:pPr>
      <w:spacing w:before="100" w:beforeAutospacing="1" w:after="100" w:afterAutospacing="1" w:line="240" w:lineRule="auto"/>
    </w:pPr>
    <w:rPr>
      <w:rFonts w:ascii="Times New Roman" w:hAnsi="Times New Roman"/>
      <w:kern w:val="0"/>
      <w:sz w:val="24"/>
      <w:szCs w:val="24"/>
    </w:rPr>
  </w:style>
  <w:style w:type="paragraph" w:customStyle="1" w:styleId="p5">
    <w:name w:val="p5"/>
    <w:basedOn w:val="a0"/>
    <w:uiPriority w:val="99"/>
    <w:rsid w:val="00CD52F8"/>
    <w:pPr>
      <w:spacing w:before="100" w:beforeAutospacing="1" w:after="100" w:afterAutospacing="1" w:line="240" w:lineRule="auto"/>
    </w:pPr>
    <w:rPr>
      <w:rFonts w:ascii="Times New Roman" w:hAnsi="Times New Roman"/>
      <w:kern w:val="0"/>
      <w:sz w:val="24"/>
      <w:szCs w:val="24"/>
    </w:rPr>
  </w:style>
  <w:style w:type="paragraph" w:customStyle="1" w:styleId="western">
    <w:name w:val="western"/>
    <w:basedOn w:val="a0"/>
    <w:uiPriority w:val="99"/>
    <w:rsid w:val="00CD52F8"/>
    <w:pPr>
      <w:spacing w:before="100" w:beforeAutospacing="1" w:after="100" w:afterAutospacing="1" w:line="240" w:lineRule="auto"/>
    </w:pPr>
    <w:rPr>
      <w:rFonts w:ascii="Times New Roman" w:hAnsi="Times New Roman"/>
      <w:kern w:val="0"/>
      <w:sz w:val="24"/>
      <w:szCs w:val="24"/>
    </w:rPr>
  </w:style>
  <w:style w:type="character" w:customStyle="1" w:styleId="s9">
    <w:name w:val="s9"/>
    <w:basedOn w:val="a2"/>
    <w:rsid w:val="00CD52F8"/>
    <w:rPr>
      <w:rFonts w:cs="Times New Roman"/>
    </w:rPr>
  </w:style>
  <w:style w:type="character" w:customStyle="1" w:styleId="object">
    <w:name w:val="object"/>
    <w:rsid w:val="00CD52F8"/>
  </w:style>
  <w:style w:type="paragraph" w:customStyle="1" w:styleId="320">
    <w:name w:val="Основной текст 32"/>
    <w:basedOn w:val="a0"/>
    <w:rsid w:val="00CD52F8"/>
    <w:pPr>
      <w:widowControl w:val="0"/>
      <w:suppressAutoHyphens/>
      <w:spacing w:after="120" w:line="240" w:lineRule="auto"/>
    </w:pPr>
    <w:rPr>
      <w:rFonts w:ascii="Times New Roman" w:eastAsia="Times New Roman" w:hAnsi="Times New Roman"/>
      <w:kern w:val="1"/>
      <w:sz w:val="16"/>
      <w:szCs w:val="16"/>
      <w:lang w:eastAsia="en-US"/>
    </w:rPr>
  </w:style>
  <w:style w:type="character" w:styleId="afff4">
    <w:name w:val="footnote reference"/>
    <w:basedOn w:val="a2"/>
    <w:uiPriority w:val="99"/>
    <w:semiHidden/>
    <w:rsid w:val="00CD52F8"/>
    <w:rPr>
      <w:vertAlign w:val="superscript"/>
    </w:rPr>
  </w:style>
  <w:style w:type="character" w:customStyle="1" w:styleId="hgkelc">
    <w:name w:val="hgkelc"/>
    <w:basedOn w:val="a2"/>
    <w:rsid w:val="00CD52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Елена Анатольевна</dc:creator>
  <cp:keywords/>
  <dc:description/>
  <cp:lastModifiedBy>Семилукского района Администрация Девицкого сельского поселения</cp:lastModifiedBy>
  <cp:revision>10</cp:revision>
  <dcterms:created xsi:type="dcterms:W3CDTF">2024-06-03T12:31:00Z</dcterms:created>
  <dcterms:modified xsi:type="dcterms:W3CDTF">2025-03-10T05:55:00Z</dcterms:modified>
</cp:coreProperties>
</file>